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01f4" w14:textId="a87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Медеуского района города Алматы от 24 декабря 2019 года № 06-01/05 "Об образовании избирательных участков по Медеускому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1 июня 2022 года № 06-01/01. Зарегистрировано Министерством юстиции Республики Казахстан 2 июня 2022 года № 28331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24 декабря 2019 года № 06-01/05 "Об образовании избирательных участков по Медеускому району города Алматы" (зарегистрировано в Реестре государственной регистрации нормативных правовых актов за № 1602)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Достык,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"К Management" гостиница "Премьер Алатау".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Достык по улице Хаджи Мукана на запад (северная сторона) до улицы Сапар Байжанова; по улице Сапар Байжанова на юг (западная сторона) до южной границы территории Государственного учреждения "Региональный военный госпиталь с поликлиникой Комитета национальной безопасности Республики Казахстан города Алматы"; вдоль южной границы территории Государственного учреждения "Региональный военный госпиталь с поликлиникой Комитета национальной безопасности Республики Казахстан города Алматы" на запад (северная сторона) до проспекта Назарбаева; по проспекту Назарбаева на север (восточная сторона) до улицы Хаджи Мукана; по улице Хаджи Мукана на восток (южная сторона) до бульвара Мендикулова; по бульвару Мендикулова на север (восточная сторона) до южной границы территории дома № 22 микрорайона Самал–3; по южной границе территории дома № 22 микрорайона Самал–3 на восток (южная сторона) до восточной границы территории дома № 21 микрорайона Самал–3; по восточной границе территории дома № 21 микрорайона Самал–3 на север (восточная сторона) до створа северной границы территории домов № 34, 35, 36 микрорайона Самал–3; вдоль северной границы территории домов № 34, 35, 36 микрорайона Самал–3 на восток (южная сторона) до проспекта Достык; по проспекту Достык на юг (западная сторона) до улицы Хаджи Мукана, исключая территорию Государственного учреждения "Региональный военный госпиталь с поликлиникой Комитета национальной безопасности Республики Казахстан города Алматы" в границах.";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Достык,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"Санаторий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русла реки Малая Алматинка по улице Чайкиной на запад (южная сторона) до проспекта Достык; по проспекту Достык на юг (восточная сторона) до северо–западной границы участка дома № 291/1 проспекта Достык, далее вдоль северо–западной границы участка дома № 291/1 проспекта Достык на юго–запад (юго–восточная сторона) до русла реки Есентай; по руслу реки Есентай на юго–восток (северо–восточная сторона) до северо–восточной границы территории микрорайона Тау–Самал, вдоль северо–восточной границы территории микрорайона Тау–Самал на юго-восток (северо–восточная сторона) до границы города, далее по границе города до южной границы территории микрорайона Көлсай; вдоль южной границы территории микрорайона Көлсай на запад (южная сторона) до русла реки Малая Алматинка; по руслу реки Малая Алматинка на север (западная сторона) до улицы Чайкиной, включая микрорайон Мұзтау, урочище "Медео", "Тұйықсу", "Қимасар", "Сарқырама", туристические базы: "Горельник", "Чимбулак", дом отдыха "Просвещенец"";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Назарбаева,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"Коммунальное государственное учреждение "Лицей № 161 имени Ж.Жабаева"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Кунаева Динмухамеда по улице Маметовой на восток (южная сторона) до улицы Есенова Шахмардана; по улице Есенова Шахмардана на юг (западная сторона) до улицы Макатаева; по улице Макатаева на запад (северная сторона) до улицы Кунаева Динмухамеда; по улице Кунаева Динмухамеда на север (восточная сторона) до улицы Маметовой".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Медеуского района города Алматы"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Медеуского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Медеуского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Медеуского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комиссия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