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bfdf" w14:textId="dc4b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21 сентября 2022 года № 2. Зарегистрировано Министерством юстиции Республики Казахстан 21 сентября 2022 года № 29726</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 1644)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Министерстве юстиции Республики Казахстан.</w:t>
      </w:r>
    </w:p>
    <w:bookmarkEnd w:id="2"/>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w:t>
      </w:r>
    </w:p>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Наурызбайского района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21 сентября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 № 3</w:t>
            </w:r>
            <w:r>
              <w:br/>
            </w:r>
            <w:r>
              <w:rPr>
                <w:rFonts w:ascii="Times New Roman"/>
                <w:b w:val="false"/>
                <w:i w:val="false"/>
                <w:color w:val="000000"/>
                <w:sz w:val="20"/>
              </w:rPr>
              <w:t>от 7 октября 2020 года</w:t>
            </w:r>
          </w:p>
        </w:tc>
      </w:tr>
    </w:tbl>
    <w:bookmarkStart w:name="z7" w:id="3"/>
    <w:p>
      <w:pPr>
        <w:spacing w:after="0"/>
        <w:ind w:left="0"/>
        <w:jc w:val="left"/>
      </w:pPr>
      <w:r>
        <w:rPr>
          <w:rFonts w:ascii="Times New Roman"/>
          <w:b/>
          <w:i w:val="false"/>
          <w:color w:val="000000"/>
        </w:rPr>
        <w:t xml:space="preserve"> Избирательные участки Наурызбайского района города Алматы Избирательный участок № 500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3"/>
    <w:p>
      <w:pPr>
        <w:spacing w:after="0"/>
        <w:ind w:left="0"/>
        <w:jc w:val="both"/>
      </w:pPr>
      <w:r>
        <w:rPr>
          <w:rFonts w:ascii="Times New Roman"/>
          <w:b w:val="false"/>
          <w:i w:val="false"/>
          <w:color w:val="000000"/>
          <w:sz w:val="28"/>
        </w:rPr>
        <w:t>
      Границы: от русла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Тажибаева микрорайона Калкаман-2. По северной стороне улицы Тажибаева микрорайона Калкаман-2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Райымбека включая дома № 20 Б, 22, 24, 26 микрорайона Калкаман-2.</w:t>
      </w:r>
    </w:p>
    <w:p>
      <w:pPr>
        <w:spacing w:after="0"/>
        <w:ind w:left="0"/>
        <w:jc w:val="left"/>
      </w:pPr>
      <w:r>
        <w:rPr>
          <w:rFonts w:ascii="Times New Roman"/>
          <w:b/>
          <w:i w:val="false"/>
          <w:color w:val="000000"/>
        </w:rPr>
        <w:t xml:space="preserve"> Избирательный участок № 501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северной стороне улицы Кулбекова микрорайона Калкаман-2 в восточном направлении до русла реки Каргалы. По западной стороне русла реки Каргалы в северном направлении до улицы Тажибаева микрорайона Калкаман-2. По южной стороне улицы Тажибаева микрорайона Калкаман-2 в западном направлении до русла реки Сапожниково (Аксай-Каргалинский канал). По руслу реки Сапожниково (Аксай-Каргалинский канал) на юг до улицы Ашимова микрорайона Калкаман-2. По западной стороне улицы Ашимова микрорайона Калкаман-2 на север до дома № 10 Д микрорайона Калкаман-2. От домов № 10 Д, 4 А, 4 микрорайона Калкаман-2 на запад до улицы Айтбаева микрорайона Калкаман-2. По восточной стороне улицы Айтбаева микрорайона Калкаман-2 в южном направлении до русла реки Сапожниково (Аксай-Каргалинский канал). По руслу реки Сапожниково (Аксай-Каргалинский канал) в северо-восточном направлении до улицы Ашимова микрорайона Калкаман-2. По восточной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502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Кулбекова микрорайона Калкаман-2 в восточном направлении до улицы Сейтметова микрорайона Калкаман-2. По западной стороне улицы Сейтметова микрорайона Калкаман-2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Елибаева микрорайона Калкаман-2. По северной стороне улицы Елибаева микрорайона Калкаман-2 в западном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 По западной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503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Ашимова микрорайона Калкаман-2. По западной стороне улицы Ашимова в южном направлении до дома № 4 Д микрорайона Калкаман-2. От дома № 4 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Дала микрорайона Шугыла. По западной стороне улицы Дала микрорайона Шугыла в северном направлении до улицы Жуалы микрорайона Шугыла. По западной стороне улицы Жуалы микрорайона Шугыла до проспекта Райымбека.</w:t>
      </w:r>
    </w:p>
    <w:p>
      <w:pPr>
        <w:spacing w:after="0"/>
        <w:ind w:left="0"/>
        <w:jc w:val="left"/>
      </w:pPr>
      <w:r>
        <w:rPr>
          <w:rFonts w:ascii="Times New Roman"/>
          <w:b/>
          <w:i w:val="false"/>
          <w:color w:val="000000"/>
        </w:rPr>
        <w:t xml:space="preserve"> Избирательный участок № 504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По западной стороне улицы Центральная микрорайона Абай в южном направлении до улицы Грушевая микрорайона Абай. По южной стороне улицы Грушевая микрорайона Абай в восточном направлении до улицы Строительная микрорайона Абай. По западной стороне улицы Строительная микрорайона Абай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границы города. По границе города в северном направлении до садоводческого товарищества Наурыз микрорайона Абай.</w:t>
      </w:r>
    </w:p>
    <w:p>
      <w:pPr>
        <w:spacing w:after="0"/>
        <w:ind w:left="0"/>
        <w:jc w:val="left"/>
      </w:pPr>
      <w:r>
        <w:rPr>
          <w:rFonts w:ascii="Times New Roman"/>
          <w:b/>
          <w:i w:val="false"/>
          <w:color w:val="000000"/>
        </w:rPr>
        <w:t xml:space="preserve"> Избирательный участок № 505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xml:space="preserve">
      Границы: от улицы Сураншы батыра микрорайона Калкаман-2 по южной стороне улицы Жакыбаева микрорайона Калкаман-2 в западном направлении до реки Сапожниково (Аксай-Каргалинский канал). По реке Сапожниково (Аксай-Каргалинский канал) в северо-восточном направлении до улицы Ашимова микрорайона Калкаман-2. По западной стороне улицы Ашимова микрорайона Калкаман-2 в южном направлении до улицы Ер Жанибек Бердаулетулы микрорайона Калкаман-2. По северной стороне улицы Ер Жанибек Бердаулетулы микрорайона Калкаман-2 в западном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улицы Айбергенова микрорайона Калкаман-2. По улице Айбергенова микрорайона Калкаман-2 в южном направлении до проспекта Абая. По проспекту Абая в западном направлении до русла реки Сапожниково (Аксай-Каргалинский канал). По руслу реки Сапожниково (Аксай-Каргалинский канал) в северном направлении до улицы Алатау микрорайона Калкаман-2. По северной стороне улицы Алатау микрорайона Калкаман-2 в западном направлении до улицы Сураншы батыра микрорайона Шугыла. По восточной стороне улицы Сураншы батыра микрорайона Шугыла в северном направлении до улицы Жакыбаева микрорайона Шугыла. </w:t>
      </w:r>
    </w:p>
    <w:p>
      <w:pPr>
        <w:spacing w:after="0"/>
        <w:ind w:left="0"/>
        <w:jc w:val="left"/>
      </w:pPr>
      <w:r>
        <w:rPr>
          <w:rFonts w:ascii="Times New Roman"/>
          <w:b/>
          <w:i w:val="false"/>
          <w:color w:val="000000"/>
        </w:rPr>
        <w:t xml:space="preserve"> Избирательный участок № 506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микрорайона Калкаман-2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 микрорайона Калкаман-2.</w:t>
      </w:r>
    </w:p>
    <w:p>
      <w:pPr>
        <w:spacing w:after="0"/>
        <w:ind w:left="0"/>
        <w:jc w:val="left"/>
      </w:pPr>
      <w:r>
        <w:rPr>
          <w:rFonts w:ascii="Times New Roman"/>
          <w:b/>
          <w:i w:val="false"/>
          <w:color w:val="000000"/>
        </w:rPr>
        <w:t xml:space="preserve"> Избирательный участок № 507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p>
      <w:pPr>
        <w:spacing w:after="0"/>
        <w:ind w:left="0"/>
        <w:jc w:val="left"/>
      </w:pPr>
      <w:r>
        <w:rPr>
          <w:rFonts w:ascii="Times New Roman"/>
          <w:b/>
          <w:i w:val="false"/>
          <w:color w:val="000000"/>
        </w:rPr>
        <w:t xml:space="preserve"> Избирательный участок № 508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Шаляпина в восточном направлении до русла реки Каргалы. По западному берегу русла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pPr>
        <w:spacing w:after="0"/>
        <w:ind w:left="0"/>
        <w:jc w:val="left"/>
      </w:pPr>
      <w:r>
        <w:rPr>
          <w:rFonts w:ascii="Times New Roman"/>
          <w:b/>
          <w:i w:val="false"/>
          <w:color w:val="000000"/>
        </w:rPr>
        <w:t xml:space="preserve"> Избирательный участок № 509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садоводческого товарищества Ермек. От садоводческого товарищества Ермек в юго-восточном направлении до садоводческого товарищества Жадыра. От садоводческого товарищества Жадыра до садоводческого товарищества Саулет. От садоводческого товарищества Саулет в восточном направлении до садоводческого товарищества Арал. От садоводческого товарищества Арал в южном направлении до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садоводческого товарищества Алмазар. От садоводческого товарищества Алмазар в западном направлении до границы города. По границе города в северо-западном направлении до русла реки Аксай. По руслу реки Аксай в северном направлении до садоводческого товарищества Алатау. От садоводческого товарищества Алатау в северном направлении до садоводческого товарищества Аксайский медик. От садоводческого товарищества Аксайский медик в южном направлении до садоводческого товарищества Обувщик. От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510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2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садоводческого товарищества Сельхозработник. От садоводческого товарищества Сельхозработник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2 улицы микрорайона Калкаман-2. По восточной стороне 2 улицы микрорайона Калкаман-2 в северном направлении до улицы Кенесбаева микрорайона Калкаман-2.</w:t>
      </w:r>
    </w:p>
    <w:p>
      <w:pPr>
        <w:spacing w:after="0"/>
        <w:ind w:left="0"/>
        <w:jc w:val="left"/>
      </w:pPr>
      <w:r>
        <w:rPr>
          <w:rFonts w:ascii="Times New Roman"/>
          <w:b/>
          <w:i w:val="false"/>
          <w:color w:val="000000"/>
        </w:rPr>
        <w:t xml:space="preserve"> Избирательный участок № 511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микрорайоны Рахат и Курамыс. От русла реки Каргалинка по южной стороне улицы Тополевая до пересечения с улицей Аскарова. От пересечения улицы Тополевая с улицей Аскарова в южном направлении и проходит по западной стороне улицы Аскарова до пересечения с улицей малая Аскарова. По северной стороне улицы малая Аскарова до пересечения с основной улицей Кенесары хана, далее по восточной стороне улицы Кенесары хана в северном направлении до улицы Ушконыр. По северной стороне улицы Ушконыр в западном направлении до реки Каргалинка. По восточному берегу реки Каргалинка, в северном направлении, до садоводческого товарищества Сельхозработник.</w:t>
      </w:r>
    </w:p>
    <w:p>
      <w:pPr>
        <w:spacing w:after="0"/>
        <w:ind w:left="0"/>
        <w:jc w:val="left"/>
      </w:pPr>
      <w:r>
        <w:rPr>
          <w:rFonts w:ascii="Times New Roman"/>
          <w:b/>
          <w:i w:val="false"/>
          <w:color w:val="000000"/>
        </w:rPr>
        <w:t xml:space="preserve"> Избирательный участок № 512 Центр: город Алматы, микрорайон "Каргалы", улица Редько, дом 7, здание товарищества с ограниченной ответственностью "Международная школа-лицей "Байтерек".</w:t>
      </w:r>
    </w:p>
    <w:p>
      <w:pPr>
        <w:spacing w:after="0"/>
        <w:ind w:left="0"/>
        <w:jc w:val="both"/>
      </w:pPr>
      <w:r>
        <w:rPr>
          <w:rFonts w:ascii="Times New Roman"/>
          <w:b w:val="false"/>
          <w:i w:val="false"/>
          <w:color w:val="000000"/>
          <w:sz w:val="28"/>
        </w:rPr>
        <w:t>
      Границы: По западной стороне улицы Кенесары хана микрорайона Каргалы, с переходом в улицу Редько микрорайона Каргалы, в южном направлении до пересечения с границей микрорайона Галамат. От пересечения улицы Редько микрорайона Каргалы и границы микрорайона Галамат поворачивает в юго-западном направлении до жилого комплекса Хан Тенгри микрорайона Каргалы за исключением домов № 54/1, 54/2, 54/3 корпус 1, 54/3 корпус 2, 54/4, 54/5, 54/6, 54/7, 54/8 корпус 1, 54/8 корпус 2, 54/9, 54/10, 54/11, 54/12, 54/13, 54/14 корпус 1, 54/14 корпус 2.</w:t>
      </w:r>
    </w:p>
    <w:p>
      <w:pPr>
        <w:spacing w:after="0"/>
        <w:ind w:left="0"/>
        <w:jc w:val="left"/>
      </w:pPr>
      <w:r>
        <w:rPr>
          <w:rFonts w:ascii="Times New Roman"/>
          <w:b/>
          <w:i w:val="false"/>
          <w:color w:val="000000"/>
        </w:rPr>
        <w:t xml:space="preserve"> Избирательный участок № 513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русла реки Каргалы по южной стороне улицы Ажарлы микрорайона Каргайлы в западном направлении до улицы Надырова микрорайона Каргайлы. По восточной стороне улицы Надырова микрорайона Карагайлы, в южном направлении до пересечения с руслом реки Каргалы. По восточной стороне русла реки Каргалы в южном направлении до границы города. По границе города в восточном направлении до садоводческого товарищества Алма. От садоводческого товарищества Алма в северном направлении до дома № 3 А улицы Тажиева микрорайона Карагайлы. От дома № 3 А улицы Тажиева микрорайона Карагайлы в западном направлении до русла реки Каргалы. По восточной стороне русла реки Каргалы в северном направлении до улицы Ажарлы микрорайона Карагайлы.</w:t>
      </w:r>
    </w:p>
    <w:p>
      <w:pPr>
        <w:spacing w:after="0"/>
        <w:ind w:left="0"/>
        <w:jc w:val="left"/>
      </w:pPr>
      <w:r>
        <w:rPr>
          <w:rFonts w:ascii="Times New Roman"/>
          <w:b/>
          <w:i w:val="false"/>
          <w:color w:val="000000"/>
        </w:rPr>
        <w:t xml:space="preserve"> Избирательный участок № 514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руслом реки. От пересечения с руслом реки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left"/>
      </w:pPr>
      <w:r>
        <w:rPr>
          <w:rFonts w:ascii="Times New Roman"/>
          <w:b/>
          <w:i w:val="false"/>
          <w:color w:val="000000"/>
        </w:rPr>
        <w:t xml:space="preserve"> Избирательный участок № 515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с переходом в улицу Дикан микрорайона Шугыла до проспекта Абая. По южной стороне проспекта Абая в восточном направлении до русла реки Сапожниково (Аксай-Каргалинский канал). По западной стороне русла реки Сапожниково (Аксай-Каргалинский канал) в южном направлении до улицы Жандосова. По северной стороне улицы Жандосова в западном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516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западной стороне улицы Молдагалиева в северном направлении до улицы Абдыкалыкова микрорайона Акжар. По северной стороне улицы Абдыкалыкова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Абдикалыкова микрорайона Акжар. По южной стороне улицы Абдикалыкова микрорайона Акжар в западном направлении до улицы Молдагалиева микрорайона Акжар. По восточной стороне улицы Молдагалиева микрорайона Акжар в южном направлении до улицы Абдильдина микрорайона Акжар. По южной стороне улицы Абдильдина микрорайона Акжар в западном направлении до улицы Бекешева микрорайона Акжар. По восточной стороне улицы Бекешева микрорайона Акжар в южном направлении до улицы Жандосова. По северной стороне улицы Жандосова в восточном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517 (закрытый)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518 (закрытый)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520 (закрытый) Центр: город Алматы, микрорайон "Тастыбулак", улица Карлыгаш, дом 14/1, здание республиканского государственного казенного предприятия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Границы: Республиканское государственное казенное предприятие "Республиканская детская клиническая больница "Аксай"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538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улицы Жуалы микрорайона Шугыла. По западной стороне улицы Жуалы микрорайона Шугыла в южном направлении до дома № 66. От дома № 66 в западном направлении до улицы Дала микрорайона Шугыла. По западной стороне улицы Дала микрорайона Шугыла в южном направлении до проспекта Алатау микрорайона Шугыла.</w:t>
      </w:r>
    </w:p>
    <w:p>
      <w:pPr>
        <w:spacing w:after="0"/>
        <w:ind w:left="0"/>
        <w:jc w:val="left"/>
      </w:pPr>
      <w:r>
        <w:rPr>
          <w:rFonts w:ascii="Times New Roman"/>
          <w:b/>
          <w:i w:val="false"/>
          <w:color w:val="000000"/>
        </w:rPr>
        <w:t xml:space="preserve"> Избирательный участок № 539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Сураншы батыра микрорайона Шугыла. По западной стороне улицы Сураншы батыра микрорайона Шугыла в южном направлении до улицы Сабденова. По северной стороне улицы Сабденова в западном направлении до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p>
      <w:pPr>
        <w:spacing w:after="0"/>
        <w:ind w:left="0"/>
        <w:jc w:val="left"/>
      </w:pPr>
      <w:r>
        <w:rPr>
          <w:rFonts w:ascii="Times New Roman"/>
          <w:b/>
          <w:i w:val="false"/>
          <w:color w:val="000000"/>
        </w:rPr>
        <w:t xml:space="preserve"> Избирательный участок № 540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микрорайон Акжар, от пересечения улицы Жандосова с рекой Аксай, в северном направлении до улицы Аккент. По южной стороне улицы Аккент в восточном направлении до улицы Бекешева.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p>
      <w:pPr>
        <w:spacing w:after="0"/>
        <w:ind w:left="0"/>
        <w:jc w:val="left"/>
      </w:pPr>
      <w:r>
        <w:rPr>
          <w:rFonts w:ascii="Times New Roman"/>
          <w:b/>
          <w:i w:val="false"/>
          <w:color w:val="000000"/>
        </w:rPr>
        <w:t xml:space="preserve"> Избирательный участок № 541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в северном направлении до улицы Айтматова микрорайона Таусамалы. По южной стороне улицы Айтматова микрорайона Таусамалы в западном направлении до русла реки Сапожниково (Аксай-Каргалинский канал). По руслу реки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p>
      <w:pPr>
        <w:spacing w:after="0"/>
        <w:ind w:left="0"/>
        <w:jc w:val="left"/>
      </w:pPr>
      <w:r>
        <w:rPr>
          <w:rFonts w:ascii="Times New Roman"/>
          <w:b/>
          <w:i w:val="false"/>
          <w:color w:val="000000"/>
        </w:rPr>
        <w:t xml:space="preserve"> Избирательный участок № 542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юго-западном направлении до садоводческого товарищества Арал. От садоводческих товариществ Арал, Саулет, Жадыра, Жанат, в северном направлении до улицы Жандосова микрорайона Тастыбулак. По южной стороне улицы Жандосова в восточном направлении до садоводческого товарищества Алмалы. От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p>
      <w:pPr>
        <w:spacing w:after="0"/>
        <w:ind w:left="0"/>
        <w:jc w:val="left"/>
      </w:pPr>
      <w:r>
        <w:rPr>
          <w:rFonts w:ascii="Times New Roman"/>
          <w:b/>
          <w:i w:val="false"/>
          <w:color w:val="000000"/>
        </w:rPr>
        <w:t xml:space="preserve"> Избирательный участок № 543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русла реки Каргалы. По западному берегу русла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left"/>
      </w:pPr>
      <w:r>
        <w:rPr>
          <w:rFonts w:ascii="Times New Roman"/>
          <w:b/>
          <w:i w:val="false"/>
          <w:color w:val="000000"/>
        </w:rPr>
        <w:t xml:space="preserve"> Избирательный участок № 560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Жилые дома № 10/17, 10/18, 10/19, 10/20,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микрорайона Шугыла.</w:t>
      </w:r>
    </w:p>
    <w:p>
      <w:pPr>
        <w:spacing w:after="0"/>
        <w:ind w:left="0"/>
        <w:jc w:val="left"/>
      </w:pPr>
      <w:r>
        <w:rPr>
          <w:rFonts w:ascii="Times New Roman"/>
          <w:b/>
          <w:i w:val="false"/>
          <w:color w:val="000000"/>
        </w:rPr>
        <w:t xml:space="preserve"> Избирательный участок № 561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Нурпеисова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Нурпеисова микрорайона Калкаман-2. По восточной стороне улицы Нурпеисова в северном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562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улицы Бекешева микрорайона Акжар с переходом в улицу Белжайлау микрорайона Акжар в восточном направлении до проспекта Алатау. По восточной стороне проспекта Алатау в северном направлении до проспекта Абая. По южной стороне проспекта Абая в восточном направлении до улицы Дикан микрорайона Шугыла. По западной стороне улицы Дикан микрорайона Шугыла с переходом в улицу Нургали микрорайона Акжар в южном направлении до улицы Зиманова микрорайона Акжар. По северной стороне улицы Зиманова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Абдыкалыкова микрорайона Акжар. По северной стороне улицы Абдыкалыкова микрорайона Акжар в западном направлении, до улицы Молдагалиева микрорайона Акжар. По западной стороне улицы Молдагалиева микрорайона Акжар в южном направлении до улицы Абдильдина микрорайона Акжар. По северной стороне улицы Абдильдина на запад до улицы Бекешева микрорайона Акжар. По западной стороне улицы Бекешева микрорайона Акжар в южном направлении до улицы Аккент микрорайона Акжар. По северной стороне улицы Аккент микрорайона Акжар в западном направлении до границы города. По восточной стороне границы города в северном направлении до улицы Бекешева микрорайона Акжар.</w:t>
      </w:r>
    </w:p>
    <w:p>
      <w:pPr>
        <w:spacing w:after="0"/>
        <w:ind w:left="0"/>
        <w:jc w:val="left"/>
      </w:pPr>
      <w:r>
        <w:rPr>
          <w:rFonts w:ascii="Times New Roman"/>
          <w:b/>
          <w:i w:val="false"/>
          <w:color w:val="000000"/>
        </w:rPr>
        <w:t xml:space="preserve"> Избирательный участок № 563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Айтматова микрорайона Таусамалы, далее по южной стороне улицы Кенесбаева микрорайона Калкаман-2 в восточном направлении до 2 улицы микрорайона Калкаман-2. По западной стороне 2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Грозы микрорайона Таусамалы. По восточной стороне улицы Грозы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left"/>
      </w:pPr>
      <w:r>
        <w:rPr>
          <w:rFonts w:ascii="Times New Roman"/>
          <w:b/>
          <w:i w:val="false"/>
          <w:color w:val="000000"/>
        </w:rPr>
        <w:t xml:space="preserve"> Избирательный участок № 564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жилого комплекса Хан Тенгри включая дома № 54/1, 54/2, 54/3 корпус 1, 54/3 корпус 2, 54/4, 54/5, 54/6, 54/7, 54/8 корпус 1, 54/8 корпус 2, 54/9, 54/10, 54/11, 54/12, 54/13, 54/14 корпус 1, 54/14 корпус 2 по западной стороне улицы Кенесары хана микрорайона Каргалы, в северном направлении до улицы Ушконыр микрорайона Каргалы. По южной стороне улицы Ушконыр микрорайона Каргалы включая садоводческое товарищество Кооператор в западном направлении до русла реки Каргалы. По восточной стороне русла реки Каргалы в южном направлении до пересечения улицы Тажиева микрорайона Карагайлы и улицы Мангытаева микрорайона Карагайлы. От пересечения улицы Тажиева микрорайона Карагайлы и улицы Мангытаева микрорайона Карагайлы в восточном направлении до дома № 3 А улицы Тажиева микрорайона Карагайлы. От дома № 3 А улицы Тажиева микрорайона Карагайлы в юго-восточном направлении до жилого комплекса Хан Тенгри.</w:t>
      </w:r>
    </w:p>
    <w:p>
      <w:pPr>
        <w:spacing w:after="0"/>
        <w:ind w:left="0"/>
        <w:jc w:val="left"/>
      </w:pPr>
      <w:r>
        <w:rPr>
          <w:rFonts w:ascii="Times New Roman"/>
          <w:b/>
          <w:i w:val="false"/>
          <w:color w:val="000000"/>
        </w:rPr>
        <w:t xml:space="preserve"> Избирательный участок № 577 Центр: город Алматы, микрорайон "Шугыла", улица Сығай, дом 111, здание учреждения "Алматинская математико-лингвистическая школа "Самай".</w:t>
      </w:r>
    </w:p>
    <w:p>
      <w:pPr>
        <w:spacing w:after="0"/>
        <w:ind w:left="0"/>
        <w:jc w:val="both"/>
      </w:pPr>
      <w:r>
        <w:rPr>
          <w:rFonts w:ascii="Times New Roman"/>
          <w:b w:val="false"/>
          <w:i w:val="false"/>
          <w:color w:val="000000"/>
          <w:sz w:val="28"/>
        </w:rPr>
        <w:t>
      Границы: жилой комплекс Премьера, дома № 1, 2, 3, 4, 5, 6, 7, 8, 9, 10, 11, 12, 13, 14, 15, 16, 17, 18, 29.</w:t>
      </w:r>
    </w:p>
    <w:p>
      <w:pPr>
        <w:spacing w:after="0"/>
        <w:ind w:left="0"/>
        <w:jc w:val="left"/>
      </w:pPr>
      <w:r>
        <w:rPr>
          <w:rFonts w:ascii="Times New Roman"/>
          <w:b/>
          <w:i w:val="false"/>
          <w:color w:val="000000"/>
        </w:rPr>
        <w:t xml:space="preserve"> Избирательный участок № 578 Центр: город Алматы, микрорайон "Акжар", улица Даулеткерея, дом 100 А,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в южном направлении до границы города. По границе города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579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южной стороне улицы Алатау микрорайона Калкаман-2 в западном направлении до проспекта Алатау. По восточной стороне проспекта Алатау в южном направлении до проспекта Абая не включая жилые дома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микрорайона Шугыла. По северной стороне проспекта Абая в восточном направлении до русла реки Сапожниково (Аксай-Каргалинский канал). По западному руслу реки Сапожниково (Аксай-Каргалинский канал) в северном направлении до улицы Алатау микрорайона Калкаман-2.</w:t>
      </w:r>
    </w:p>
    <w:p>
      <w:pPr>
        <w:spacing w:after="0"/>
        <w:ind w:left="0"/>
        <w:jc w:val="left"/>
      </w:pPr>
      <w:r>
        <w:rPr>
          <w:rFonts w:ascii="Times New Roman"/>
          <w:b/>
          <w:i w:val="false"/>
          <w:color w:val="000000"/>
        </w:rPr>
        <w:t xml:space="preserve"> Избирательный участок № 580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От садоводческого товарищества Кайнар в северном направлении до проспекта Алатау. По западной стороне проспекта Алатау в южном направлении до улицы Строительная микрорайона Абай. По восточной стороне улицы Строительная в северном направлении до улицы Грушевая микрорайона Абай. По северной стороне улицы Грушевая микрорайона Абай в западном направлении до улицы Центральная микрорайона Абай. По восточной стороне улицы Центральная микрорайона Абай в северном направлении до улицы Интернациональная. По западной стороне улицы Интернациональная в южном направлении до улицы Карьерная микрорайона Абай.</w:t>
      </w:r>
    </w:p>
    <w:p>
      <w:pPr>
        <w:spacing w:after="0"/>
        <w:ind w:left="0"/>
        <w:jc w:val="left"/>
      </w:pPr>
      <w:r>
        <w:rPr>
          <w:rFonts w:ascii="Times New Roman"/>
          <w:b/>
          <w:i w:val="false"/>
          <w:color w:val="000000"/>
        </w:rPr>
        <w:t xml:space="preserve"> Избирательный участок № 581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left"/>
      </w:pPr>
      <w:r>
        <w:rPr>
          <w:rFonts w:ascii="Times New Roman"/>
          <w:b/>
          <w:i w:val="false"/>
          <w:color w:val="000000"/>
        </w:rPr>
        <w:t xml:space="preserve"> Избирательный участок № 592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жилой комплекс Шугыла, жилые дома №341/1 корпус 1,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w:t>
      </w:r>
    </w:p>
    <w:p>
      <w:pPr>
        <w:spacing w:after="0"/>
        <w:ind w:left="0"/>
        <w:jc w:val="left"/>
      </w:pPr>
      <w:r>
        <w:rPr>
          <w:rFonts w:ascii="Times New Roman"/>
          <w:b/>
          <w:i w:val="false"/>
          <w:color w:val="000000"/>
        </w:rPr>
        <w:t xml:space="preserve"> Избирательный участок № 625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дома № 108 улицы Дала микрорайона Шугыла. От дома № 108 улицы Дала микрорайона Шугыла в восточном направлении до улицы Жунисова микрорайона Шугыла. По западной стороне улицы Жунисова микрорайона Шугыла в южном направлении до улицы Жакыбаева микрорайона Шугыла. По северной стороне улицы Жакыбаева микрорайона Шугыла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626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проспекта Алатау в северном направлении до дома № 133/12 улицы Жунисова микрорайона Шугыла. От домов № 133/12, 133/11, 133/10, 133/9, 133/8, 133/7, 133/6, 133/5 улицы Жунисова микрорайона Шугыла до улицы Жунисова микрорайона Шугыла, включая дома № 10/1, 10/2, 10/3, 10/4, 10/5, 10/6, 10/7, 10/8, 10/9,10/10, 10/11, 10/12, 10/13, 10/14, 10/15, 10/16, 12, 12 корпус 1, 12 корпус 2, 12 корпус 3, 12 корпус 7, 12 корпус 8 улицы Жунисова микрорайона Шугыла. По западной стороне улицы Жунисова микрорайона Шугыла в южном направлении до улицы Сабденова. По южной стороне улицы Сабденова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627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p>
      <w:pPr>
        <w:spacing w:after="0"/>
        <w:ind w:left="0"/>
        <w:jc w:val="left"/>
      </w:pPr>
      <w:r>
        <w:rPr>
          <w:rFonts w:ascii="Times New Roman"/>
          <w:b/>
          <w:i w:val="false"/>
          <w:color w:val="000000"/>
        </w:rPr>
        <w:t xml:space="preserve"> Избирательный участок № 628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p>
      <w:pPr>
        <w:spacing w:after="0"/>
        <w:ind w:left="0"/>
        <w:jc w:val="both"/>
      </w:pPr>
      <w:r>
        <w:rPr>
          <w:rFonts w:ascii="Times New Roman"/>
          <w:b w:val="false"/>
          <w:i w:val="false"/>
          <w:color w:val="000000"/>
          <w:sz w:val="28"/>
        </w:rPr>
        <w:t>
      Границы: от улицы Кыдырбекова микрорайона Калкаман-2 по южной стороне улицы Елибаева микрорайона Калкаман-2 в восточном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Арман микрорайона Калкаман-2. По южной стороне улицы Арман микрорайона Калкаман-2 до улицы Айтей батыра микрорайона Калкаман-2. По восточной стороне улицы Айтей батыра микрорайона Калкаман-2 в северном направлении до проспекта Абая. По северной стороне проспекта Абая в западном направлении до улицы Кыдырбекова микрорайона Калкаман-2. По западной стороне улицы Кыдырбекова микрорайона Калкаман-2 в северном направлении до улицы Елибаева микрорайона Калкаман-2.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