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7230a" w14:textId="db723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приоритетных видов спорта в Северо-Казахстанской области на 2022 – 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11 января 2022 года № 03. Зарегистрировано в Министерстве юстиции Республики Казахстан 19 января 2022 года № 26536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01.01.2022 в соответствии с пунктом 4 настоящего постановления.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20-5)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8 Закона Республики Казахстан "О физической культуре и спорте" акимат Северо-Казахстанской области ПОСТАНОВЛЯЕТ: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перечень приоритетных видов спорта в Северо-Казахстанской области на 2022 – 2023 годы.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физической культуры и спорта акимата Северо-Казахстанской области" в установленном законодательством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Северо-Казахстанской области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Северо-Казахстанской области по курируемым вопросам.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постановления Северо-Казахстанской области от 08.07.2022 </w:t>
      </w:r>
      <w:r>
        <w:rPr>
          <w:rFonts w:ascii="Times New Roman"/>
          <w:b w:val="false"/>
          <w:i w:val="false"/>
          <w:color w:val="000000"/>
          <w:sz w:val="28"/>
        </w:rPr>
        <w:t>№ 164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культуры и спорта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января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03</w:t>
            </w:r>
          </w:p>
        </w:tc>
      </w:tr>
    </w:tbl>
    <w:bookmarkStart w:name="z2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приоритетных видов спорта по Северо-Казахстанской области на 2022 – 2023 годы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видов спорта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групп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неолимпийского вида спорта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летнего олимпийского вида спорта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зимнего олимпийского вида спорта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паралимпийского вида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национального вида спорта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"А"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Борьба на поясах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Тяжелая атлетика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Биатлон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Танцы на колясках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Асык ату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Танцевальный спорт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Женская борьба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Керлинг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Гонки на колясках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Единоборство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Гиревой спорт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Баскетбол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Конькобежный спорт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Биатлон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Казахша курес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Хоккей с мячом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Сурдо легкая атлетика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Батутная гимнастика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Жим лежа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Кекушинкай каратэ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Велосипедный спорт (шоссе)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Легкая атлетика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Кикбоксинг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Греко-римская борьба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Армрестлинг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Вольная борьба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Армрестлинг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Муайтай (муай, тайский бокс)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Легкая атлетика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Пауэрлифтинг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Пожаротушение и пожароспасательный спорт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Настольный теннис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Пауэрлифтинг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Лыжные гонки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Президентское многоборье (полиатлон)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Шахматы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Спортивная акробатика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Спортивное ориентирование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Шахматы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"В"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Бильярд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Дзюдо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Хоккей с шайбой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Аударыспак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Смешанные виды боевого единоборства (ММА)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Классический волейбол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Лыжные гонки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Каратэ шинкиокушинкай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гимнастика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Шорт-трек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Кокпар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Рукопашный бой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Фехтование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Тогызкумалак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Мейбукан Годзю-рю карате-до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Спортивная гимнастика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Панкратион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Таеквондо WTF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Самбо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Настольный теннис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Спортивный туризм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International Taekwon-do Federation по версии Таэквон-до ITF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Футзал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Сурдо футбол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Сурдо мини-футбол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Мини-футбол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"С"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Альпинизм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Теннис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Горнолыжный спорт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 ату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Джиу-джитсу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Триатлон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 ілу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Каратэ-до WKF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Спортивное скалолазание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Кунг-фу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Ледолазание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Радиоспорт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Практическая стрельба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Ушу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сурдо – сурдлимпийские виды спорта;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ММА – Мixed Martial Arts;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ITF – International Taekwon-do Federation;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WKF – World Karate Federation;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WTF – World Taekwondo Federation.</w:t>
      </w:r>
    </w:p>
    <w:bookmarkEnd w:id="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