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4288" w14:textId="f7b4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Северо-Казахстанской области от 14 декабря 2015 года № 485 и решение Северо-Казахстанского областного маслихата от 14 декабря 2015 года № 40/8 "Об установлении базовых ставок платы за земельные участки при их предоставлении в частную собственность на территории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3 февраля 2022 года № 21 и решение маслихата Северо-Казахстанской области от 3 февраля 2022 года № 14/2. Зарегистрировано в Министерстве юстиции Республики Казахстан 2 марта 2022 года № 26992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14 декабря 2015 года № 485 и решение Северо-Казахстанского областного маслихата от 14 декабря 2015 года № 40/8 "Об установлении базовых ставок платы за земельные участки при их предоставлении в частную собственность на территории населенных пунктов Северо-Казахстанской области" (зарегистрировано в Реестре государственной регистрации нормативных правовых актов под № 3572)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акимата и решению маслихата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акимата и решению маслихата.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акимата и решения маслихата возложить на заместителя акима Северо-Казахстанской области по курируемым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совместным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40/8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на территории населенных пунктов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сере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Уголки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15-157-047,048,049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Николо-Бурлыкское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-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Жалгызтау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15-167-032,033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Үлкен Қараой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Лесные поляны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Стерлитамак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Брилевка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Чернобаевка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15-165-043,044,045,046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Золотоноша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15-165-055,056,057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Князевка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Талсай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Ивано-Петровка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Оседлое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Баймагамбета Изтолина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Гончаровка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Красноперовка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Новогеоргиевка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Желяково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Гайдуково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Тепличное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Водопроводное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Семипалатное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Булаевский городской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Мағжан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Ноғайбай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Аққайың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Бәйтерек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Менкесер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2591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Тапшил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Золоторунное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Аймак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-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Актуйесай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Тилеусай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