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217" w14:textId="3dce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16 февраля 2015 года № 59 "Об утверждении Правил деятельности психологической службы в организациях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марта 2022 года № 45. Зарегистрировано в Министерстве юстиции Республики Казахстан 14 марта 2022 года № 27100. Утратило силу постановлением акимата Северо-Казахстанской области от 21 ноября 2022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деятельности психологической службы в организациях среднего образования" от 16 февраля 2015 года № 59 (зарегистрировано в Реестре государственной регистрации нормативных правовых актов под № 3164)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деятельности психологической службы в организациях среднего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