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472f" w14:textId="b904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29 марта 2022 года № 70. Зарегистрировано в Министерстве юстиции Республики Казахстан 30 марта 2022 года № 27267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удобрений (за исключением органических)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марта 2022 года № 70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2022 год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Северо-Казахстанской области от 13.09.2022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 20:2:0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P-2%, K-0%, S-24%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 20:5:0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K-0%, S-24%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не менее 6,8, N нитратный - не менее 6,8, N амидный -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КАС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(КАС), марок: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 + S (Сера)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- 24,3; S - 2%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удобрение, марка КАС + PKS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 S - 1,5, P - 0,87, K - 0,57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P2О5-24, CaO-14, Mg-0,5, SO3-25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марки 14:14:23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NH4-4,8; Р2О5- 9,6, К2О-8,0, SO3- 14,0, СаО- 11,2, MgO- 0,6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А, Б, В,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– не менее 6,0, Р2О5-11,0, SO3-15,0,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 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Р2О5-14,8, К2О-8,0, СаО-13,8, MgО-0,48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К2О-11, SО3-до 11, СаО-до 13,3, MgО-0,4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(РS-удобрение), марка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Р2О5-16,5, K2O-10,0, CaO-15,5, MgO-0,54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- 8,5%, P - 13,8%, S - 9,7%, Ca - 25,8%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P2О5 – 0,66–1,6 %; К2О – 2–5 %; S – 0,66–1,6 %;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Сalcinit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N- 9,8, P2О5-18,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N- 9,8, P2О5-18,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P2О5-11,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хелатные удобрения Ультрамаг: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Аgriphos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N-8,6, P2O5-15, Zn-15,8, Ca-9,7, общий органический углерод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SO3-2,0, MgO-2,5, Fe-0,03, 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 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 C-12%, Fe-0,5% (EDDHSA), Zn-0,08% (EDTA), кайгидрин, бетаин, альгиновая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P2O5-40, K2O-13, SO3-3, Fe (EDTA) - 0,12, Mn (EDTA) - 0,08, B-0,04, Zn (EDTA) - 0,05, Cu (EDTA)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15:5:30+2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(EDTA) - 0,12, Mn (EDTA) - 0,08, B-0,04, Zn (EDTA) - 0,05, Cu (EDTA)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 К2O-18%, MgO - 3%, 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P2O5-18, K2O-18, MgO - 3, SO3-6, Fe (EDTA) - 0,12, Mn (EDTA) - 0,08, B-0,04, Zn (EDTA) - 0,05, Cu (EDTA)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(EDTA) - 0,12, Mn (EDTA) - 0,08, B-0,04, Zn (EDTA) - 0,05, Cu (EDTA)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 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 - 4, SO3-27, Fe (EDTA) - 0,12, Mn (EDTA) - 0,08, B-0,04, Zn (EDTA) - 0,05, Cu (EDTA)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 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P2O5-18, K2O-32, SO3-8, Fe (EDTA) - 0,12, Mn (EDTA) - 0,08, B-0,04, Zn (EDTA) - 0,05, Cu (EDTA)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P2O5-6, K2O-18, SO3-29, Fe (EDTA) - 0,12, Mn (EDTA) - 0,08, B-0,04, Zn (EDTA) - 0,05, Cu (EDTA)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P2O5-54, K2O-10, Fe (EDTA) - 0,16, Mn (EDTA) - 0,11, Zn (EDTA) - 0,08, Cu (EDTA)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Fe (EDTA) - 0,16, Mn (EDTA) - 0,11, Zn (EDTA) - 0,08, Cu (EDTA)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(Plantofol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 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P2O5-10, K2O-10, Fe (EDTA) - 0,16, Mn (EDTA) - 0,11, Zn (EDTA) - 0,08, Cu (EDTA)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P2O5-15, K2O-45, S - 11,3, Fe (EDTA) - 0,16, Mn (EDTA) - 0,11, Zn (EDTA) - 0,08, Cu (EDTA)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(Ferrilеne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АЗОТ), P2O5-17% 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 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Б: N-16,15, MgO-1,92, SO3-2,02, Cu - 0,3, Fe - 0,35, Mn-0,68, Zn-0,6, Mo-0,01, Ti - 0,02,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 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"Phomazin"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 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марок: Plus, NPK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 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том числе аммонийный-0,6, нитратный-0,7, органический 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Cо: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том числе В - 10,6-11%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аминокислоты – 5,19 %; органические кислоты – 5,30 %;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0,02 %; аминокислоты – 0,78 %; органические кислоты – 0,10 %; полисахариды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Fe – 0,07 %; Mn – 0,030 %; Мо – 0,015 %; Zn – 0,015 %,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Fe – 0,070 %; Mn – 0,035 %; Мо – 0,010 %; Zn – 0,010 %;Si–0,010 %;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Fe – 0,065 %; Mn – 0,028 %; Мо–0,012 %; Zn – 0,012 %;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 грамм/литр, аминокислоты -25 грамм/литр, стимуляторы роста и иммунитета растений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 грамм/литр, аминокислоты -25 грамм/литр, стимуляторы роста и иммунитета растений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 аминокислоты -85 грамм/литр,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MgO-8,36% Mn-7,0% S-10,7%, Mo-4,0%, + органические кислоты -25 грамм/литр, аминокислоты — 25 грамм/литр, стимуляторы роста и иммунитета растений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органические кислоты-25 грамм/литр, аминокислоты -25 грамм/литр, стимуляторы роста и иммунитета растений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N-2,73%, Cu-5,4% Zn-5,3% Mo-1,3% Mn-2,43%, CaO-3,41% Fe-3,85% + органические кислоты -25 грамм/литр, аминокислоты — 25 грамм/литр, стимуляторы роста и иммунитета растений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P2O5-3,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N-2,5%, K-1,35%, S-2,5%, калийные соли гуминовых кислот-12%, калийные соли фульвовых кислот-3%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калийные соли гуминовых кислот-14%, калийные соли фульвовых кислот-4%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калийные соли гуминовых кислот-45%, биокатализатор &lt;50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N-17%, P2O5-7%, K2O-21%, MgO-3%, B-0,04%; Cu-0,06%, Fe-0,2%, Mn-0,25%, Mo-0,007, Zn-0,04%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P2O5-8%, K2O-25%, MgO-3,5%, B-0,03%; Cu-0,004%, Fe-0,2%, Mn-0,25%, Mo0,007, Zn-0,05%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аминокислоты-0,8; ауксины-0,68; цитокинины-0,41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 Mn-0,021; Cu-0,021; аминокислоты-0,8; ауксины-0,68; цитокинины-0,41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P2O5-7,3; K2O-4,9; B-0,089; Zn-0,26; аминокислоты-5,1; цитокинины - 0,025, ауксины-8,8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N-156,8 микрон/килограмм, P-50 микрон/килограмм, К-80 микрон/килограмм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Mag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углерод-16%, N-2,3%, аминокислоты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органический-70%, углерод-19%, N-5,6%, аминокислоты - 34, максимальная влажность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органический-35%, углерод-19%,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- 45, углерод-15, N-3,5, аминокислоты-13,5,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углерод-19, N-2,7, K2O-3,5,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-13, гумин-фульво кислоты-12, K2O-1, Ph 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аминокислота L-пролин-0,3, экстракт морских водорослей-0,1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Р2О5 -1,04; К2О-21,1, СаО-0,47, MgO-0,12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MgO- 0,13; Cu -0,00083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БМВ-гуматы калия, фитоспорин-М (титр не менее 2x10 живых клеток и спор на 1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колониеобразующие единицы/миллилитр)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-гуминовых кислот-2, фитоспорин-М (титр не менее 5x10 колониеобразующие единицы/миллилитр)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EDTA)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 (фосфит) -5, K2O-3, L-a-aминокислоты-3, фитогормоны-22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том числе органический-2, в том числе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том числе органический-2, в том числе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том числе органический-2, в том числе мочевинный - 1, в том числе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том числе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том числе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- 1,5, Р2О5 - 1,5, К2О - 1,5, общее органическое вещество - 75-80, общий гуминовый экстракт - 90-95, гуминовые кислоты природные - 54-56, гуминовые кислоты (калиевые соли) - 40, фульвокислоты природные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- 1,2-1,7, общее органическое вещество - 80-85, общий гуминовый экстракт - 90-95, гуминовые кислоты природные - 95-96, фульвокислоты природные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Р2О5 - 0,50, К2О - 2,5, MgO - 0,10, B - 0,10, Co - 0,01, Cu - 0,05, Fe - 0,12, Mn - 0,12, Mo - 0,025, Zn - 0,12, гуминовые кислоты - 7,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аминокислоты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аминокислоты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аминокислоты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аминокислоты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аминокислоты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(EDTA) - 1,3, Mn (EDTA) - 1,9, Zn (EDTA)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аминокислоты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N карбамидный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-5 %, N аммиачный - 3,3 %, N карбамидный - 1,7 %, Р2О5 - 20 %, К2О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колоний/миллилитр, Trichoderma 1^10 спор/миллилитр бактерий Bacillus subtilis, Bacillus megaterium 2^10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колоний/миллилитр, Trichoderma 2^10 спор/миллилитр, бактерий Bacillus subtilis, Bacillus megaterium 4^70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колоний/миллилитр, Trichoderma 1^10 спор/миллилитр, бактерий Bacillus subtilis, Bacillus megaterium 2^10 спор/миллилитр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хлориды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сульфаты-0,15,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 - 12,5, в том числе свободные 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 - 2%, P2O5 - 1,83%, К2О - 1,2%, экстракт морских водорослей Ascophyllum nodosum A142, в том числе свободные аминокислоты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Бороэтаноломин &lt;5%, в том числе B - 2,07 %, N (в том числе органический) - не менее 1,7%, Mo - 0,02%, экстракт морских водорослей, в том числе свободные аминокислоты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Bio Ascofol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- 3 - 3,8%, Mn - 0,8 - 1,01%, Zn - 0,5 - 0,63%, экстракт морских бурых водорослей основа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- 1,2-1,5%, B - 6,6-8,5%, Mn - 1,6-2,0%, Mo - 0,275-0,35%, S - 0,94-1,2%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Micro Active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 - 2-2,6%, P2O5 - 2-2,6%, К2О - 7,5-9,9%, S - 1,3-1,7%, Mn EDTA - 1,2-1,5%, Zn EDTA - 1,2-1,5%, аминокислоты - 12,4-16,3%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 в том числе нитратный - 2,8, мочевинный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Fe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том числе 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 Р2О5 - 0,50, К2О - 1, MgO - 0,04, B - 0,01, Co - 0,01, Cu - 0,05, Fe - 0,04, Mn - 0,07, Mo - 0,02, Zn - 0,07, гуминовые 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органический - 1,43, K2O - 6,2, Na - 5,2, P2O5 - 2,3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"Зеромакс"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- 5,84%, Р2О5 - 2,94%, Ag-0,15%; Zn-3;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Р2О5 - 3,7%, К2О - 5,8%, Mo-0,13%, Se-0,043 миллиграмм/кубический дециметр, коллоидное серебро 500 миллиграмм/литр + полигексаметиленбигуанид гидрохлорида 100 миллиграмм/литр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Ви-агро-Альфа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Ви-Агро-Бетта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N - 3,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марки: "Оракул мультикомплекс"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том числе N – 6,0, колофермин – 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 том числе N – 5,2, SO3 – 7,3, аминокислоты – 28,1)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том числе N – 11,5, Na2O – 19,7)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том числе N – 8,9, SO3 – 12,6, коламин –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 том числе N – 7,3, SO3 – 9,3, аминокислоты – 8,9)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том числе N – 3, SO3 – 7,5, аминокислоты – 13,9)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том числе N – 7,1, аминокислоты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12-12-36+ME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NH4-N- 2%, NH2-N-10%, Р2О5-12%, К2О-36%, Сu-0,05 %, Fe-0,05%, Мn- 0,05 %, Mo- 0,001%, Zn-0,05%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13-40-13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NH4N- 8%, NH2-N-2%, Р2О5-40%, К2О-13%, Cu-0,05%, Fe-0,05%, Mn- 0,05%, Mo- 0,001 %,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7-7-40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NH4-N-4%, NH2-N-3%, Р2О5-7%, К2О-40%, Сu-0,05%, Fe-0,05%, Мn- 0,05%, Мо-0,001%,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20-20-20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NH4-N- 4%, NO3-N-43%, NH2-N-13%, Р2О5-20%, К2О-20%, Сu -0,05%, Fe-0,05%, Mn- 0,05%, Mo- 0,001%,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Cо - 0,11%, Ni - 0,0006%;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"Smartfert" марки NPK 15-15-15+15S+ME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- 15%, K - 15%, SO3 - 15%, Zn - 0,20%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"Potex"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- 1,5%, N общий органический - 1,5%, K2О - 4%, органическое вещество - 30%, органический карбонат - 16%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- 1%, NO3 - 1%, P2O5 - 10,2%, K2O - 25%, B - 0,6%, Cu - 0,1, pH 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Органо-минеральное удобрение Millerstart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компонент - 50%, фосфат 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грамм/литр, Cu - 0,21 грамм/литр, Zn - 0,02%, Mn - 0,06%, Mg - 0,11%, В - 0,01%, Со - 0,002%, глутаминовая кислота - 0,002 грамм/литр, L - аланин - 0,014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грамм/литр,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органическое вещество + стимуляторы-13,40%,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свободные аминокислоты-0,21%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свободные аминокислоты-11,55%, экстракт водорослей-9,47%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RNO3, 6% + Лимонная кислота С6H8O7, 5% Дигидроортофосфат кальция Са(H2PO4)2, 5%+ Этилендиаментетра-уксусной кислоты динатриевая соль 2 водная (EDTA) Na2-EDTA * 2 H2O, 3,5 %+ марганец (II) хлорид тетрагидрат MnCl2 * 4H2O, 3,2% + натрия нитрат NaNO3, 2%+ железа хлорид гексагидрат FeCl3 * 6H2O, 2%+борная кислота H3BO3, 1 + Меди (II) нитрат тригидрат Cu(NO3)2* 3H2O, 0,2%+ Молибдат аммония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органическое вещество-2,14; К-0,65; Mg-0,03, Na-0,01, P-0,002, Bacillus, Trichoderma и другие ростостимулирующие бактерии, колониеобразующие единицы/миллилитр не менее 2*10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миллиграмм/килограмм, SO3-681 миллиграмм/килограмм, CaO-939 миллиграмм/килограмм, Fe-253 миллиграмм/килограмм, Mg-78 миллиграмм/килограмм, B-71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Ento Micro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 - 0,05%, Mn - 0,03%, B-0,01%,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Hosil 18-18-18+МЕ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 органический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NO3-12,6, NH4-1,4, MgO-2,8, CaO-21, B-0,07, 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NO3-6,6, NH4-3,96,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NO3-2,7, NH2-11,97, NH4-3,99,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NO3-1,45, NH2-10,15,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NH2-7,9, NH4-11,9,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NH2-5,2, NH4-5,2,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NO3-6,7, NH2-24,1, NH4-5,4,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NO3-0,96, NH2-1,92, NH4-0,96,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Foliamel calnit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- 10 Нитратный азот (NO3-N) - 9 Аммонийный азот (NH4-N)- 1, растворимый в воде оксид кальция (CaO)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Foliamel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Zn-5, хелат-4,5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Agrolex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вещества-45, общий N-3, органический N-0,5, K2O-3, pH-6,5-8,5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 - Special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общий N-7, NH2-N-7, P2O5-7, K2O-7, pH-5,7-7,7, свободная аминокислота-10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амминокислоты-10%, полисахариды-6,1%, ауксины-0,6%, фосфор (P2O5)-4%, калий(K2O)-3%, железо (Fe)-0,4%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аминокислоты-33%, общее количество органических веществ-48%, общий N-9,8%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Mn-0,2, Cu-0,25,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Mn-0,2, Cu-0,2,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Cu-0,0025,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6,6% N (97 грамм/литр), 2,22 Cu (33 грамм/литр), 7,75% Mn (114 грамм/литр), 4,17% Zn (61 грамм/литр)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P-36, K-24, Mg 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-30; N-6; P2O5-1;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-4; N-4; P2O5-8; K2O-5; Полисахариды-15; Fe в хелатной форме (EDDHA)-0,1; Zn в хелатной форме (EDTA)-0,02; B-0,03; Цитокинины- 0,05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-4; N-4; P2O5-6; K2O-2; Полисахариды-12; Fe в хелатной форме (EDTA)-0,4; Mn в хелатной форме (EDTA)-0,2; Zn в хелатной форме (EDTA)-0,2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в том числе NH2-3; P2O5-15; не ионный ПАВ 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- 2; N- 3,2; B-6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 в том числе NO3-2, NH2-14, NH4-4; P2O5-20; K2O-20; Fe в хелатной форме (EDTA)-0,02; Mn в хелатной форме (EDTA)-0,01; Zn в хелатной форме (EDTA)-0,002; Cu в хелатной форме (EDTA)-0,2; B-0,01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в том числе NH4-10; P2O5-52; K2O-10; Fe в хелатной форме (EDTA)-0,02; Mn в хелатной форме (EDTA)-0,01; Zn в хелатной форме (EDTA)-0,002; Cu в хелатной форме (EDTA)-0,002; B-0,01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 в том числе NH2-12, NH4-13; P2O5-5; K2O-5; Fe в хелатной форме (EDTA)-0,02; Mn в хелатной форме (EDTA)-0,01; Zn в хелатной форме (EDTA)-0,002; Cu в хелатной форме (EDTA)-0,002; B-0,01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 в том числе NH2-12, NH4-13; P2O5-5; K2O-5; Fe в хелатной форме (EDTA)-0,02; Mn в хелатной форме (EDTA)-0,01; Zn в хелатной форме (EDTA)-0,002; Cu в хелатной форме (EDTA)-0,002; B-0,01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K2O-15%; SiO2-10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Zn-1; Аминокислоты, всего-4; L-аминокислоты -6,5; Экстракт морских водорослей- 4; Органическое вещество, всего-30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Co-0,5, Mo-1, Аминокислоты, всего-9; L-аминокислоты -6,5; Экстракт морских водорослей- 4; Органическое вещество, всего-30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всего-10; Органическое вещество, всего-40; N-5; Zn-0,75; Mn-0,5; B-0,1; S-4; Fe-0,1; Cu-0,1; Mo-0,02;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Аминокислоты, всего-7; N-3,5; P-2; Mn-1; B-0,3; S-2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"L"- аминокислоты, всего- 4,7; Экстракт морских водорослей-4; Органическое вещество, всего- 22; N-5,5; K-1; Zn-0,15; Mn-0,3; B-0,05; S-4; Fe-0,5;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всего-14,4; N-7; Органическое вещество, всего- 60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всего-3; N-3; P-10; B-1;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водорослей-10; Органическое вещество, всего-20; K-18;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водорослей; "L"аминокислоты-3; K-18;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Zn-0,05; B-0,14; Mg-0,7; Mo-0,02; Ca-12; Общий сахар-18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 аминокислоты- 6, Mn-3;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Mn-6; L-аминокислоты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Zn-8; L-аминокислоты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Zn-0,7; Mn-0,7; B-0,1; Fe-3; Cu-0,3; Mo-0,1; "L"- 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B этаноламин-10; L-аминокислоты 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Ca-10; N-10; B-0,2;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Mo-0,02; N-5; B-10; L-аминокислоты-1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N-2,5; Fe-6;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Mg-6;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N-2,5; Mo-8; L-аминокислоты-4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7 436,13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N-0,9; K-20; L-аминокислоты-5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-25; Органические вещества -45; N-4,5, Р-1, К-1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Агрифул Антисоль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-37; Гуминовые экстракты (фульвокислоты) - 18; N-9, Ca-10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вещества- 35; N-1; P-0,1; K-2,5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Zn-5; Mn-20; Fe-7,5; B-5; B-5; Cu-5; Mo-5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o-o)- 6, Fe (EDDHSA)- 3,8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Zn-0,1; Fe-0,1;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P, всего-30; K, всего-20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SiO-17;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Поли-гидрокси-карбокислоты - 20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N- 7%, NH2-N-7%,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N- 5%, NH2-N-5%, K2O-25%, Mn-1%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N- 30%, NO3-N-7,4%, NH4-N-7,4%, NH2-N-15,2%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NO3-N-6%, NH4-N-4%, P2O5-30%,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- 2542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K2O-25%, SO3-42%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органика-33%, углерод-15%, N - 1,5%, K2O-2%,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6 104,47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органика-25, K2O-6, альгиновые кислоты-0,5, ЕС-13,9, рН5,5-7,5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хлора-1%, инертный ингредиент 99%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00-40-40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K2O-40%, B-0,04%, Cu-0,005%, Fe-0,1%, Mn-0,5%, Mo-0,005%, Zn-0,08%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NO3-N-11%, P2O5-6%, K2O-40%, B-0,03%, Fe-0,03%, Mn-0,06%, Mo-0,02%, Zn-0,06%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NH4-N-6%, NH2-N-5, P2O5-42, K2O-11, B-0,02, Fe-0,03, Mn-0,03, Mo-0,01, Zn-0,03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NH4-N-4, NO3-N-3, NH2-N11, P2O5-18, K2O-18, B-0,01, Fe-0,03, Mn-0,03, Mo-0,01, Zn-0,02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NO3-7,5, NH4-N-7,5, P2O5-31, K2O-15, B-0,04, Fe-0,04, Mn-0,04,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NO3-N10,4, NH4-N-7,6, P2O5-18, K2O-18, B-0,04, Fe-0,04, Mn-0,04,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бора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фосфора и калия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P2O5-25,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серы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SO3-36, NH2-4,8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Цинк раствор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Zn-15, S-7, NH2-4,5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марта 2022 года № 70</w:t>
            </w:r>
          </w:p>
        </w:tc>
      </w:tr>
    </w:tbl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2022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Северо-Казахстанской области от 13.09.2022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 ; от 30.12.2022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11 682 000 000,00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11 682 000 000,00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