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c5dd" w14:textId="bc5c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декабря 2020 года № 50/4 "Об определении перечня социально значимых сообщений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16 марта 2022 года № 15/16. Зарегистрировано в Министерстве юстиции Республики Казахстан 30 марта 2022 года № 27284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перечня социально значимых сообщений Северо-Казахстанской области" от 11 декабря 2020 года № 50/4 (зарегистрировано в Реестре государственной регистрации нормативных правовых актов под № 6840)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50/4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средняя школа № 3 – железнодорожный вокзал – средняя школа № 2 – детский сад "Балапан" – центральная районная больница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Талшык (с охватом населенных пунктов село Ульгили, село Тугуржап)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– село Талшык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 сообщение "коммунальное государственное учреждение "Агротехнический колледж села Саумалколь Айыртауского района" акимата Северо-Казахстанской области Министерства образования и науки Республики Казахстан" – Товарищество с ограниченной ответственностью "МиК"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– республиканское государственное учреждение "Учреждение ЕС-164/8" Комитета уголовно-исполнительной системы Министерства внутренних дел Республики Казахстан – село Новоукраинка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"Противотуберкулезный диспансер – микрорайон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Тахтаброд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Ильинка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средняя школа № 1 – улица Интернациональная – детский сад "Айнагуль" – центральная районная больница – Противотуберкулезный диспансер"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Айтуар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Новогеоргиевка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Плоское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Надежка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Мамлютка: сообщение "Рабочий поселок – 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Светлое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"Агробизнеса"" – улица Целинная"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"колледж "Агробизнеса""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– центральная районная больница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– село Узынжар – село Крещенка – село Куприяновка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поселок Солнечный"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"Лесхоз"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14 "20-ый 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"20-ый микрорайон – улица Нұрсұлтан Назарбаев"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21М "железнодорожный вокзал – улица Малышева"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22М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улица Жукова"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Военный институт Национальной гвардии"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тепло-энерго центр-2 акционерного общества "СевКазЭнерго" – озеро "Пестрое"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"20-ый микрорайон – центр "Орлеу"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улица Прибрежная"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"19-ый микрорайон – улица Универсальная"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№33 "автовокзал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38 "автовокзал – садовое товарищество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32 "автовокзал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41 "городская баня № 3 – садовое товарищество "Веснянка"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34 "городская баня № 3 – садовое товарищество "Белое"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36 "кинотеатр "Казахстан" – садовое товарищество "Тихая роща"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35 "автовокзал – садовое товарищество "Фаза"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43 "автовокзал – садовое товарищество "Энергетик-1"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 "Военный институт Национальной гвардии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45 "торговый дом "Пирамида" – садовое товарищество "Горизонт"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44 "торговый дом "Пирамида" – садовое товарищество "Звездочка"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42 "20-ый микрорайон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40 "автовокзал – садовое товарищество "Старт"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307 "город Мамлютка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102 "село Подгорное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201 "город Петропавловск – село Пеньково"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302 "город Петропавловск – село Петерфельд"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305 "село Ольшанка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101 "город Петропавловск – село Бесколь"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301 "город Петропавловск – село 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306 "город Петропавловск – село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304 "село Соколовка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103 "город Петропавловск – село Архангельское"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303 "город Петропавловск – село Боровское"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