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563b" w14:textId="7995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Северо–Казахстанской области от 10 сентября 2008 года № 262 "Об ограничении хозяйственной деятельности на территории Орлиногорского государственного природного заказника (ботанического)"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марта 2022 года № 66. Зарегистрировано в Министерстве юстиции Республики Казахстан 1 апреля 2022 года № 27371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ограничении хозяйственной деятельности на территории Орлиногорского государственного природного заказника (ботанического)" от 10 сентября 2008 года № 262 (зарегистрировано в Реестре государственной регистрации нормативных правовых актов под № 1690)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шесть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"равно как и другие действия, вызвавшие или которые могут вызвать повреждение и уничтожение растительности.";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заместителя акима Северо-Казахстанской области по курируемым вопросам.".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