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774ba" w14:textId="9e774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Северо-Казахстанского областного маслихата от 11 декабря 2020 года № 50/4 "Об определении перечня социально значимых сообщений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27 июля 2022 года № 19/3. Зарегистрировано в Министерстве юстиции Республики Казахстан 1 августа 2022 года № 28965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"Об определении перечня социально значимых сообщений Северо-Казахстанской области" от 11 декабря 2020 года № 50/4 (зарегистрировано в Реестре государственной регистрации нормативных правовых актов под № 6840)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50/4</w:t>
            </w:r>
          </w:p>
        </w:tc>
      </w:tr>
    </w:tbl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сообщений Северо-Казахстанской области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Смирново: сообщение "автостанция – средняя школа № 3 – железнодорожный вокзал – средняя школа № 2 – детский сад "Балапан" – центральная районная больница – автостанция"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Межрайонное (междугородное внутриобластное)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Смирново – город Петропавловск (через село Лесное)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Григорьевка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Новороссийское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Ивановка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Киялы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Камышлово – город Петропавловск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Аксары – село Талшык (с охватом населенных пунктов село Ульгили, село Тугуржап)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Горьковское – село Талшык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Алкатерек – село Талшык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Айсаринское – село Талшык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Кенащы – село Талшык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Кіші Қараой – село Талшык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Ащиколь – село Талшык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Саумалколь: сообщение "коммунальное государственное учреждение "Агротехнический колледж села Саумалколь Айыртауского района" акимата Северо-Казахстанской области Министерства образования и науки Республики Казахстан" – Товарищество с ограниченной ответственностью "МиК"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Саумалколь – республиканское государственное учреждение "Учреждение ЕС-164/8" Комитета уголовно-исполнительной системы Министерства внутренних дел Республики Казахстан – село Новоукраинка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Межрайонное (междугородное внутриобластное)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 – село Саумалколь – село Имантау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Новоишимское: сообщение "Противотуберкулезный диспансер – микрорайон "Черемушки"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Кырымбет – село Новоишимское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Чернозубовка – село Новоишимское (через село Возвышенка)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Куприяновка – село Новоишимское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Мукур – село Новоишимское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Жанасу – село Новоишимское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Раисовка – село Новоишимское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Разгульное – село Новоишимское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Дружба – село Новоишимское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Узынколь – село Новоишимское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Червонное – село Новоишимское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Привольное – село Новоишимское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Пески – село Новоишимское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Межрайонное (междугородное внутриобластное)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Узынколь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Ломоносовка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Петропавловск – село Тахтаброд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Межрайонное (междугородное внутриобластное)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 – село Ильинка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Амангельдинское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Двинск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 – село Мектеп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Волошинка – город Петропавловск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Тонкошуровка – город Петропавловск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Пресновка: сообщение "улица Батырева – улица Муканова – средняя школа № 1 – улица Интернациональная – детский сад "Айнагуль" – центральная районная больница – Противотуберкулезный диспансер"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Межрайонное (междугородное внутриобластное)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Кайранколь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Пресновка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Казанка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Майбалык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 – село Айтуар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Межрайонное (междугородное внутриобластное)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Долматово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 – село Дубровное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 – село Новогеоргиевка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Красноярка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Петропавловск – село Плоское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 – село Надежка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Новоникольское – город Петропавловск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Мамлютка: сообщение "Рабочий поселок – центральная районная больница"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Межрайонное (междугородное внутриобластное)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Катанай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Новоукраинка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Петропавловск – село Светлое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Булаево: сообщение "Центральная районная больница – автовокзал – старая водонапорная башня"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Советское – город Булаево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Караганды – город Булаево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Гаврино – город Булаево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Полудино – город Булаево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Межрайонное (междугородное внутриобластное)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Ганькино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Каракога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Молодогвардейское – город Петропавловск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Тайынша: сообщение "Товарищество с ограниченной ответственностью "Баско" – автостанция"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Тайынша: сообщение "колледж "Агробизнеса"" – улица Целинная"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Тайынша: сообщение "колледж "Агробизнеса"" – Рабочий поселок"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Чкалово – город Тайынша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Ильич – село Кирово – село Ясная Поляна – село Вишневка – село Виноградовка – село Мироновка – город Тайынша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Межрайонное (междугородное внутриобластное)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Тайынша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Большой Изюм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Тихоокеанское – город Петропавловск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Дружба – село Тимирязево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Жаркен – село Тимирязево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Межрайонное (междугородное внутриобластное)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 – город Петропавловск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Кишкенеколь – село Тельжан – село Мортык – село Коктерек – село Жаскайрат – село Кайрат – село Кулыколь – село Каратал – село Береке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Кишкенеколь – село Тельжан – село Мортык – село Тлеусай – село Амангельды – село Каратерек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Межрайонное (междугородное внутриобластное)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Кишкенеколь – город Петропавловск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Сергеевка: сообщение "автостанция – центральная районная больница – центральный рынок – автостанция"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 – город Сергеевка – село Аканбарак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Рясинка – село Афанасьевка – город Сергеевка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Новопокровка – город Сергеевка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Ольгинка – село Сухорабовка – город Сергеевка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Сергеевка – село Узынжар – село Крещенка – село Куприяновка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Межрайонное (междугородное внутриобластное)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Искака Ибраева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Узынжар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 – село Новопокровка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2 "Специализированный отдел по обслуживанию населения филиала некоммерческого акционерного общества "Государственная корпорация "Правительство для граждан" по Северо-Казахстанской области" – поселок Заречный"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4А "озеро "Пестрое" – поселок Солнечный"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4М "железнодорожный вокзал – улица Степная"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5М "поселок Борки – железнодорожный вокзал"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6 "микрорайон "Кожзавод" – железнодорожный вокзал"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7 "микрорайон "Жас Оркен" – улица Степная"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8М "поселок Борки – микрорайон "Лесхоз"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9 "Специализированный отдел по обслуживанию населения филиала некоммерческого акционерного общества "Государственная корпорация "Правительство для граждан" по Северо-Казахстанской области" – Областной центр фтизиопульмонологии"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14 "20-ый микрорайон – село Прибрежное"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16 "село Тепличное – улица Степная"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20М "20-ый микрорайон – улица Нұрсұлтан Назарбаев"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21М "железнодорожный вокзал – улица Малышева"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22М "Специализированный отдел по обслуживанию населения филиала некоммерческого акционерного общества "Государственная корпорация "Правительство для граждан" по Северо-Казахстанской области" – улица Жукова"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23М "Областной наркологический центр – микрорайон "Береке"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24М "озеро "Пестрое" – "Специализированный отдел по обслуживанию населения филиала некоммерческого акционерного общества "Государственная корпорация "Правительство для граждан" по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25 "железнодорожный вокзал – Военный институт Национальной гвардии"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25М "Петропавловский тепло-энерго центр-2 акционерного общества "СевКазЭнерго" – озеро "Пестрое"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26М "20-ый микрорайон – центр "Орлеу"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27 "железнодорожный вокзал – улица Прибрежная"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31 "19-ый микрорайон – улица Универсальная"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№33 "автовокзал – садовое товарищество "Ракета"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38 "автовокзал – садовое товарищество "Космос"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32 "автовокзал – садовое товарищество "Гудок"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41 "городская баня № 3 – садовое товарищество "Веснянка"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34 "городская баня № 3 – садовое товарищество "Белое"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36 "кинотеатр "Казахстан" – садовое товарищество "Тихая роща"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35 "автовокзал – садовое товарищество "Фаза"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43 "автовокзал – садовое товарищество "Энергетик-1"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30 "Военный институт Национальной гвардии – садовое товарищество "Ракета"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45 "торговый дом "Пирамида" – садовое товарищество "Горизонт"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44 "торговый дом "Пирамида" – садовое товарищество "Звездочка"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42 "20-ый микрорайон – садовое товарищество "Гудок"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40 "автовокзал – садовое товарищество "Старт"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307 "город Мамлютка – город Петропавловск"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102 "село Подгорное – город Петропавловск"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201 "город Петропавловск – село Пеньково"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302 "город Петропавловск – село Петерфельд"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305 "село Ольшанка – город Петропавловск"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101 "город Петропавловск – село Бесколь"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301 "город Петропавловск – село Беловка"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306 "город Петропавловск – село Затон"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304 "село Соколовка – город Петропавловск"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103 "город Петропавловск – село Архангельское"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303 "город Петропавловск – село Боровское"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