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742c" w14:textId="2647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31 августа 2022 года № 20/8. Зарегистрировано в Министерстве юстиции Республики Казахстан 5 сентября 2022 года № 29410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августа 2021 года № 470 "Об утверждении Методики расчҰта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под № 24170),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Северо-Казахстанской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имеющих приборы учета питьевой воды – 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имеющих приборы учҰта питьевой воды – 100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12.12.2024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