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b60f" w14:textId="04eb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карантинного режима на территории районов Северо-Казахстанской области и внесении изменений в постановление акимата Северо–Казахстанской области от 29 апреля 2020 года № 100 "Об установлении карантинной зоны на территории районов Айыртауского, Акжарского, Аккайынского, Жамбылского, Магжана Жумабаева, имени Габита Мусрепова, Тайыншинского, Тимирязевского, Уалихановского, Шал акына с введением карантинного режима"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7 сентября 2022 года № 199. Зарегистрировано в Министерстве юстиции Республики Казахстан 12 сентября 2022 года № 29534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растений", на основании представления Северо-Казахстанской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06 апреля 2022 года № 03-169,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карантинный режим на территории районов Северо-Казахстанской области в объемах зараженных площадей на следующих земельных участках: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Акжарский район, площадь заражения - 73,1 гектар горчак ползучий;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Жамбыльский район, площадь заражения - 190,01 гектар горчак ползучий;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район имени Магжана Жумабаева, площадь заражения - 204 гектар горчак ползучий;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Тимирязевский район, площадь заражения - 1840,082 гектар горчак ползучий;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Уалихановский район, площадь заражения - 1160,5 гектар горчак ползучий;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район Шал Акына, площадь заражения - 58 гектар горчак ползучий.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Северо–Казахстанской области "Об установлении карантинной зоны на территории районов Айыртауского, Акжарского, Аккайынского, Жамбылского, Магжана Жумабаева, имени Габита Мусрепова, Тайыншинского, Тимирязевского, Уалихановского, Шал акына с введением карантинного режима" от 29 апреля 2020 года № 100 (зарегистрировано в Реестре государственной регистрации нормативных правовых актов за № 6284) следующие изменения: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 "Об установлении карантинной зоны с введением карантинного режима";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Установить карантинную зону с введением карантинного режима по горчаку ползучему на территориях хозяйствующих субъектов, согласно приложению к настоящему постановлению.";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2022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2020 года № 100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по горчаку ползучему на территориях хозяйствующих субъектов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"Достық - Дән"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"Исагали"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"Бірлік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"Байкал"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"Асхат"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"Анар"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"Дархан"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"Талшик Астык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"Данияров"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"Поле"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"Дауыт Астык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"Буланбай"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"Бекзат"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"Майское -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"Нугман"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"Кенес"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"Богенбай"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"Талшик Астык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"Егемендік -2017"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"Акниет Агро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"Тендик"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"Нур КААД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"Сәтті - Жер"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"Ансар"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"Талшик Астык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"Данияров"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 КААД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"Altyn Jer Agro"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"Данил"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"Шалкар"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"Талшик Астык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"Руслан"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"Природа"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"Еркем"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"Кома"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"Светлана"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"Монтык"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"Деметра"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"Лад"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"Раздолье"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"НР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"Зайда"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"Кристина"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"Талшик Астык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"Светлый путь"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"Сүт"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"Феникс 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Южное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"НТС -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"Егін Жай Зерно"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"Мария"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Сев"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"Колос"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"Светлана"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"Астык"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"Амира"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"КазАвтоДор"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"Айнур 2030"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"Булат"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"Турнова"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"Медний"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"Казавтодор"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"Бейсембаева"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"Rich Nomad Nord"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"Целинное - 2004"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"Береке -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"Дружба"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"Кужен"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"Агро Мир"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"Намыс"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- Есиль"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- Ломоносовка"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"Ишим -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"Янтарь - 98"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"Нежинка - Ерке"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"Буденное СК"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"Астык - Привольный"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"Колос"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"Мурагер"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"Яна"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"Юрий и К- 2005"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"Береке-Брилевка"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"Возвышенка - СК"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"Даулет"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"Целинный -2001"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"Бірлік"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"Астык Мол"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 - Агро - Целинный"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"El invest agro"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Гаршино"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"Корель"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"Фраш"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"Жигер - Кокше"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"Баис"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"Балдиков Кошан"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"Акселеу"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"Малая Бобровка"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"КазСтрой Трейд"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"Племзавод Алабота"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"Национальная компания Қазақстан темір жолы" Акмолинское отделение магистральной сети"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"Гильмизянов"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"Макашев"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"Лидер СКТ"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"СТЮ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"Анар"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в форме простого товарищества "Раимбек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"Родник-2"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"Ерназ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"Мичуринский"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"Сагат СК"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"Райт А.А."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"Первышин А.Ю."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Амангельды-Каратерек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"Жолдасбай -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"Ибрахим -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"Кызылту -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 "Искаков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"Ибрагимов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"Кзылту - Астык"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"Төрт - түлік"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"Болашак -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"Unite Инвест"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"АФ Кзылту -Нан"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"Айдана"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"Кадр"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"АФ Кзылту -Нан"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"АФ Кзылту -Нан"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Кишкенеколь-Тельжан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"Кзылту - Астык"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 Логистикс"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"Шал акын АГРО - 2020"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 Логистикс"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"Пармен -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"Ботагоз"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"Городецкое"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 Логистикс"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"Верд"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"Дюсеке Жер"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