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44f9" w14:textId="4fc4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сентября 2022 года № 21/2. Зарегистрировано в Министерстве юстиции Республики Казахстан 6 октября 2022 года № 30059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409 378 230,2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39 177 335,9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2 934 879,8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- 848 621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366 417 393,5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382 632 464,4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13 674 732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25 686 203,5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12 011 471,5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29 955 154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-16 884 120,2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16 884 120,2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16 039 872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11 355 828,8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12 200 077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доходы областного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негативное воздействие на окружающую среду;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выдачу или продление разрешения на привлечение иностранной рабочей силы в Республику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2022 год распределение общей суммы поступлений в областной бюджет из бюджетов районов и города Петропавловска в следующих размерах: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Установить, что доходы областного бюджета формируются за счет следующих неналоговых поступлений: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дебиторской, депонентской задолженности государственных учреждений, финансируемых из местного бюджета;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средств, ранее полученных из областного бюджета;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обеспечение прав и улучшение качества жизни инвалидов в Республике Казахстан;";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409 378 230,2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39 177 335,9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36 395 443,9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24 629 535,8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366 417 393,5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52 761 755,5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52 761 755,5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382 632 464,4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112 529 330,6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12 785 482,3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73 512 970,8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1 140 835,9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61 467 911,9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61 467 911,9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25 686 203,5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19 971 755,6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18 888 407,6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12 011 471,5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-16 884 120,2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215 039 641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68 505 810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-14 503 417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0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2024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в государственных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3 232 922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34 957 004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-4 713 566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1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10 008 943,3</w:t>
            </w:r>
          </w:p>
        </w:tc>
      </w:tr>
    </w:tbl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счет внутренних займов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