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c8a4" w14:textId="2bbc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2022 - 2023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ноября 2022 года № 248. Зарегистрировано в Министерстве юстиции Республики Казахстан 11 ноября 2022 года № 30496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высшим образованием на 2022 - 2023 учебный год по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кадров с послевузовским образованием на 2022 - 2023 учебный год по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 № 248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2022 - 2023 учебный год по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классификация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групп образовательных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очная форма обучения (количество мест, грантов)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студента за учебный год (за исключением национальных высших учебных заведений)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B021 Исполнительское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 Режиссура, арт-менеджмент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 Театральное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6В111 Сфера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Досуг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 № 248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на 2022 – 2023 учебный год по Северо-Казахстанской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специальностей программ резидентуры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государственного образовательного заказа, очная форма обучения (количество мест, грантов) на базе высшего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студента за учебный год, (за исключением национальных высших учебных заведений)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 взрослая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- ортопедия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