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3b19" w14:textId="da03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18 марта 2022 года № 61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декабря 2022 года № 291. Зарегистрировано в Министерстве юстиции Республики Казахстан 30 декабря 2022 года № 31496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18 марта 2022 года № 61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Северо-Казахстанской области на 2022 год" (зарегистрировано в Реестре государственной регистрации нормативных правовых актов № 27245)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61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Северо-Казахстанской области на 2022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из Австралии, стран Северной и Южной Америки, стран Европы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45 712 920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13 921 764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19 868 452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6 224 880,2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50 до 400 голов)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молочного и молочно-мясного направления от 400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(крупный рогатый скот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(свиньи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(лошади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(овцы от 50 голов)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2 599 622,9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республиканского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