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300ae" w14:textId="12300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Петропавловска Северо-Казахстанской области от 9 января 2019 года № 01 "Об образовании избирательных участков на территории города Петропавловска"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Петропавловска Северо-Казахстанской области от 15 сентября 2022 года № 24. Зарегистрировано в Министерстве юстиции Республики Казахстан 16 сентября 2022 года № 29645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Петропавловска Северо-Казахстанской области "Об образовании избирательных участков на территории города Петропавловска" от 9 января 2019 года № 01 (зарегистрирован в Реестре государственной регистрации нормативных правовых актов под № 5190),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Петропавловска.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истечение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Петропавловска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Петропавловская городская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избирательная комиссия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 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сентября 2022 года № 24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акима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Петропавловска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 9 " января 2019 года № 01</w:t>
            </w:r>
          </w:p>
        </w:tc>
      </w:tr>
    </w:tbl>
    <w:bookmarkStart w:name="z2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на территории города Петропавловска </w:t>
      </w:r>
    </w:p>
    <w:bookmarkEnd w:id="7"/>
    <w:bookmarkStart w:name="z2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571</w:t>
      </w:r>
    </w:p>
    <w:bookmarkEnd w:id="8"/>
    <w:bookmarkStart w:name="z2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Петра Ефимовича Рыжова, 51, здание коммунального государственного учреждения "Средняя школа № 12"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 </w:t>
      </w:r>
    </w:p>
    <w:bookmarkEnd w:id="9"/>
    <w:bookmarkStart w:name="z2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Карьерный: 1, 2, 2А, 3, 3А, 4, 4А, 5, 6, 7, 8, 9, 9Д, 9Е, 10, 10А, 11, 11А, 11Б, 12, 13, 13А, 13Б, 14, 15, 16, 17, 18, 19, 20, 21, 23;</w:t>
      </w:r>
    </w:p>
    <w:bookmarkEnd w:id="10"/>
    <w:bookmarkStart w:name="z2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Водосточная: 1, 1А, 1Б, 2А, 2Б, 2В, 2, 3, 3А, 3Б, 3В, 3Г, 4, 5, 5А, 5Б, 5В, 5Г, 5Д, 5З, 6, 7А, 8, 14, 14А, 15, 16, 16А, 18, 20, 24, 26, 37Г;</w:t>
      </w:r>
    </w:p>
    <w:bookmarkEnd w:id="11"/>
    <w:bookmarkStart w:name="z2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Карьерный: 1, 2, 3, 4, 5, 6, 7, 8, 9, 10, 11, 12, 12А, 13, 14, 15, 15А, 16, 17;</w:t>
      </w:r>
    </w:p>
    <w:bookmarkEnd w:id="12"/>
    <w:bookmarkStart w:name="z2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Карьерный: 1, 1А, 1Б, 1В, 1Г, 2, 2А, 2Б, 2В, 2Г, 2Д, 2Е, 3, 3А, 4, 4В, 5, 6, 6А, 7, 8, 8А, 9, 10, 11, 11Б, 12, 13, 14, 15, 16, 17, 19, 23, 34, 36;</w:t>
      </w:r>
    </w:p>
    <w:bookmarkEnd w:id="13"/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Вильямса: 1, 1А, 1Б, 2, 2А, 2Б, 3, 4, 5, 6, 7, 8, 9, 11, 12, 12А, 13, 14, 15, 16, 17, 19, 21, 23, 25, 27, 29, 30, 31;</w:t>
      </w:r>
    </w:p>
    <w:bookmarkEnd w:id="14"/>
    <w:bookmarkStart w:name="z3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Заозерная: 1, 1А, 1Б, 3, 4, 5, 6, 7, 8, 9, 10, 11, 13,15, 16, 17, 18, 19, 20, 21, 22, 23, 25, 26, 28, 29, 30, 31, 33, 34, 35, 35А, 36, 36Б, 38, 39, 41, 41А, 46, 48, 50, 52, 54, 56, 58, 60, 62, 64, 66, 68, 70, 72А, 72Б, 74, 76;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Карьерная: 2, 3, 4, 5, 6, 7, 7А, 8, 9, 10, 11, 12, 13, 14, 15, 16, 17, 18, 18А, 19, 20, 21, 22,23, 24, 25, 26, 26А, 27, 29, 30, 31, 32, 33, 34, 35, 36, 37, 38, 39, 40, 41, 42, 43, 44, 45, 46, 47, 48, 49, 50, 51, 52, 53, 54, 55, 56, 57, 58, 59, 60А, 61, 62, 63, 64, 65, 66, 67, 68, 69, 70, 71, 72, 73, 75, 77, 79, 81, 81А, 83, 85, 87;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Кожевенная: 1, 1А, 1Б, 2, 4, 5, 7, 8, 9, 10, 10А, 11, 12, 13, 14, 15, 16, 17, 18, 19;</w:t>
      </w:r>
    </w:p>
    <w:bookmarkEnd w:id="17"/>
    <w:bookmarkStart w:name="z3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Лизы Чайкиной: 6, 7, 7А, 8, 10, 11, 12, 15, 16, 17, 17А, 17Б, 17Г, 18, 19, 19А, 20, 21, 22, 23, 25, 26, 27, 27А, 30, 31, 32, 33, 34, 35, 36, 37, 38, 38А, 38Б, 38В, 39, 39А, 39Б, 39В, 39Г, 39Д, 39Е, 39Ж, 39К, 40, 41, 41А, 42, 42А, 43, 44, 45, 46, 47, 47А, 48, 49, 49А, 50, 51, 51А, 52, 53, 54, 55, 56, 57, 58, 59, 60, 61, 62, 63, 64, 65, 66, 67, 68, 69, 70, 71, 72, 73, 74, 75, 76, 78, 80, 82, 84, 88, 90, 92, 94, 98, 100, 102, 102А, 104, 106, 108, 110, 112, 114, 116, 118, 120, 122, 124, 126, 128, 130, 132, 134, 136, 138, 140, 142, 144, 146, 148, 150, 152, 154, 156, 158, 160, 162, 164, 166, 168;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Мамлютское шоссе: 2, 6, 6А, 11, 12, 13, 14, 15, 15А;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Молодой кожевенник: 2, 4, 6, 8, 10, 12, 14, 16, 18, 20;</w:t>
      </w:r>
    </w:p>
    <w:bookmarkEnd w:id="20"/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Надежды: 2, 4, 6, 6В, 8, 10, 10А, 11, 12, 16, 20, 22Б, 24Б;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Кожевенный: 1, 2, 4, 6, 8, 8А, 10, 12, 14;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Проселочная: 1, 1А, 3, 4, 5, 6, 7, 8, 9, 9А, 10, 11, 12, 13, 14, 16, 22, 24; 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Петра Ефимовича Рыжова: 1, 2, 3, 4, 5, 6, 7, 7А, 7Б, 8, 9, 10, 11, 12, 13, 14, 15, 16, 16А, 17, 18, 18Б, 19, 20, 21, 22, 23, 24, 25, 26, 27, 28, 29, 30, 31, 32, 33, 34, 35, 36, 37, 38, 39, 40, 41, 42, 43, 44, 45, 46, 47, 48, 49, 49А, 50, 52, 53, 54, 55, 56, 58, 60, 62, 66, 68, 70, 72, 72А, 74, 74А, 76, 80, 82, 82А, 82Б, 82В, 82Г, 84, 84А, 86, 86А, 88, 88А, 94, 96, 98, 100, 102, 102Б, 104, 106, 108, 110, 112, 116, 118, 120, 122, 124, 126, 128, 130, 130А, 136;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"Космос", улица Линия 3: 51.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572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1-я Заречная, 59, здание коммунального государственного учреждения "Средняя школа № 13"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1-я Заречная: 1, 1А, 2, 2А, 3, 4, 4А, 5, 6, 6А, 7, 8, 9, 10, 10А, 11, 12, 13,14, 14А, 15, 16, 16А, 17, 18, 18А, 18Б, 19, 20, 21, 22, 22А, 22Б, 22В, 23, 24, 25, 26, 27, 28, 29, 30, 31, 32, 33, 34, 35, 36, 36А, 37, 37А, 39, 40, 41, 42, 43, 44, 45, 46, 47, 48, 49, 51, 52,53, 53А, 54, 55, 56, 58, 58А, 59А, 60, 61, 62, 63, 64, 65, 66, 67, 68, 69, 70, 71, 72, 73, 74, 75, 76, 77, 79, 80, 81, 82, 83, 84, 85, 86, 87, 88, 89, 90, 91, 92, 93, 94, 95, 96, 97, 98, 99, 100, 100Б, 101, 102, 103, 104, 105, 106, 107, 108, 109, 110, 111,112, 113, 114, 115, 116, 117, 117Б, 118, 119, 120, 121, 121А, 122, 123, 124, 124А, 125, 126, 127, 128, 129, 130, 131, 132,133, 134, 136, 138, 140, 142, 144, 146, 148, 150;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Заречный: 1, 1А, 3;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Заречная: 1, 1А, 2, 2А, 2Б, 3, 4, 4А, 5, 5А, 6, 6А, 7, 7А, 8, 9, 9А, 10, 10А, 10Б, 11, 11А, 12, 12Б, 13, 13А, 13Б, 14, 14А, 15, 16, 17, 18, 19, 20, 21, 22, 23, 23А, 24, 25, 26, 27, 27А, 27Б, 27В, 28, 29, 30, 31, 32, 33А, 34, 35, 36, 37, 38, 39, 40, 41, 42, 43, 44, 45, 46, 47, 48, 49, 51, 51А, 54, 56, 58, 58А, 60, 60А, 60Б, 60В;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"Искра": 13, 14, 30, 110, 147, 192А, 219, 234, 245, 323, 431, 432, 451, 454, 465, 466, 471, 486, 491, 493, 495;</w:t>
      </w:r>
    </w:p>
    <w:bookmarkEnd w:id="31"/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Линия 30: 470;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11: 136А;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18: 244;</w:t>
      </w:r>
    </w:p>
    <w:bookmarkEnd w:id="34"/>
    <w:bookmarkStart w:name="z5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19: 258;</w:t>
      </w:r>
    </w:p>
    <w:bookmarkEnd w:id="35"/>
    <w:bookmarkStart w:name="z51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22: 285, 297;</w:t>
      </w:r>
    </w:p>
    <w:bookmarkEnd w:id="36"/>
    <w:bookmarkStart w:name="z52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"Искра", улица Проезд 30: 447;</w:t>
      </w:r>
    </w:p>
    <w:bookmarkEnd w:id="37"/>
    <w:bookmarkStart w:name="z53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"Ишим": 68А, 83, 87, 97;</w:t>
      </w:r>
    </w:p>
    <w:bookmarkEnd w:id="38"/>
    <w:bookmarkStart w:name="z54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"Ишим", улица 2 Садовая: 68, 77, 92;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"Ишим", улица 4 Садовая: 33;</w:t>
      </w:r>
    </w:p>
    <w:bookmarkEnd w:id="40"/>
    <w:bookmarkStart w:name="z5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"Ренет": 368.</w:t>
      </w:r>
    </w:p>
    <w:bookmarkEnd w:id="41"/>
    <w:bookmarkStart w:name="z57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573</w:t>
      </w:r>
    </w:p>
    <w:bookmarkEnd w:id="42"/>
    <w:bookmarkStart w:name="z5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Калюжная, 22, здание коммунального государственного учреждения "Средняя школа № 14 имени Ю.А. Гагарина"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3"/>
    <w:bookmarkStart w:name="z59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308-го Краснознаменного полка: 1, 2, 3, 4, 5, 6, 7, 8, 10, 11, 12, 13, 14, 15, 16, 17, 18, 19, 21, 22, 24, 25, 26, 27, 28, 29, 30, 31, 32, 33, 34, 35, 36, 40, 43, 44, 45, 46, 48, 49, 50, 52, 53, 54, 55, 56, 57, 58;</w:t>
      </w:r>
    </w:p>
    <w:bookmarkEnd w:id="44"/>
    <w:bookmarkStart w:name="z60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5-й Армии: 26, 28, 30, 32, 33, 34, 35, 36, 37, 38, 39, 40, 41, 42, 44, 46, 47, 48, 49, 50, 51, 52, 54, 55;</w:t>
      </w:r>
    </w:p>
    <w:bookmarkEnd w:id="45"/>
    <w:bookmarkStart w:name="z61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Дубынина: 27, 28, 29, 30, 31, 32, 33, 34, 35, 36, 37, 38, 41, 43, 44, 45, 46, 47, 49, 50, 51, 52, 53;</w:t>
      </w:r>
    </w:p>
    <w:bookmarkEnd w:id="46"/>
    <w:bookmarkStart w:name="z62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Западная: 12, 13, 14, 14А, 15, 16, 16А, 17, 18, 18А, 19, 20, 20А, 21, 22, 23;</w:t>
      </w:r>
    </w:p>
    <w:bookmarkEnd w:id="47"/>
    <w:bookmarkStart w:name="z6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Калюжная: 30, 32, 34, 36, 38, 39, 40, 41, 42, 43, 45, 46, 47, 48, 49, 50, 52, 54, 55, 56, 58, 62;</w:t>
      </w:r>
    </w:p>
    <w:bookmarkEnd w:id="48"/>
    <w:bookmarkStart w:name="z6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Калюжный: 2, 4, 6, 8, 10;</w:t>
      </w:r>
    </w:p>
    <w:bookmarkEnd w:id="49"/>
    <w:bookmarkStart w:name="z6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2, 3, 4, 5, 6, 8, 9, 11, 12, 13, 14, 15, 16, 17, 18, 19, 20, 21, 23, 24, 25, 26, 27, 28, 29, 30, 31, 32, 33, 34, 35, 36, 37, 38, 39, 40, 41, 42, 43, 44, 46, 47, 48, 49, 50, 51, 52, 53, 54, 55, 56, 57, 59, 60, 61, 62, 63, 64, 65, 66, 67, 69, 71, 73, 74, 75, 77, 78, 81, 83, 84, 85, 87, 88, 89, 91, 92, 92А, 93, 94, 96, 98, 99, 100, 103, 105, 107, 111, 113, 115, 117, 119, 121, 123, 125;</w:t>
      </w:r>
    </w:p>
    <w:bookmarkEnd w:id="50"/>
    <w:bookmarkStart w:name="z6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Малая Береговая: 1, 2, 3, 4, 5, 6, 7, 8, 9, 12, 14, 15, 15А, 16, 17, 18, 19, 20, 21, 22, 24, 26, 28;</w:t>
      </w:r>
    </w:p>
    <w:bookmarkEnd w:id="51"/>
    <w:bookmarkStart w:name="z6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Сергея Павлова: 49, 51, 55, 55А, 57, 59, 61, 64, 65, 66, 67, 68, 69, 70, 71, 72, 73, 74, 76, 77, 78, 79, 80, 81, 83, 84, 85, 87, 89, 90, 91, 93, 94, 95, 97;</w:t>
      </w:r>
    </w:p>
    <w:bookmarkEnd w:id="52"/>
    <w:bookmarkStart w:name="z6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Григория Потанина: 10, 12, 14, 15, 17, 18, 19, 20, 21, 22, 26, 28, 30, 32, 34, 38, 40, 42, 44, 46, 48, 50, 52, 54, 56, 58, 60, 62, 64, 66, 68, 70, 72, 74, 76, 78, 80, 82, 84, 88, 90, 92, 96, 104, 108, 112, 112А, 114, 116;</w:t>
      </w:r>
    </w:p>
    <w:bookmarkEnd w:id="53"/>
    <w:bookmarkStart w:name="z6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Крупской: 1, 2, 3, 4, 5, 7, 9, 11, 13;</w:t>
      </w:r>
    </w:p>
    <w:bookmarkEnd w:id="54"/>
    <w:bookmarkStart w:name="z70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Василия Демиденко: 3, 5, 7, 9, 11;</w:t>
      </w:r>
    </w:p>
    <w:bookmarkEnd w:id="55"/>
    <w:bookmarkStart w:name="z7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Василия Демиденко: 49, 50, 51, 52, 53, 54, 55, 56, 57, 58, 60, 62, 64А, 66, 68, 70, 72, 74, 76, 78, 79, 80, 81, 82, 83, 84, 86, 88, 92;</w:t>
      </w:r>
    </w:p>
    <w:bookmarkEnd w:id="56"/>
    <w:bookmarkStart w:name="z7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Сергея Малышева: 6, 7, 8, 9, 10, 11, 12, 13, 14, 15, 16, 17, 18, 20, 21, 22, 23, 24, 25, 26, 27, 28, 29, 30, 31, 32, 34, 36, 37, 38, 39, 40;</w:t>
      </w:r>
    </w:p>
    <w:bookmarkEnd w:id="57"/>
    <w:bookmarkStart w:name="z73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Яковлевича Смирнова: 49, 55, 56, 57, 58, 59, 60, 61, 62, 64, 65, 67, 69, 70Б, 71, 73, 76, 78, 79, 80;</w:t>
      </w:r>
    </w:p>
    <w:bookmarkEnd w:id="58"/>
    <w:bookmarkStart w:name="z74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73, 74, 75, 76, 78, 80, 82, 90, 92, 96, 100, 102, 104, 106, 108, 110, 112, 114;</w:t>
      </w:r>
    </w:p>
    <w:bookmarkEnd w:id="59"/>
    <w:bookmarkStart w:name="z75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9, 11, 13, 15, 18, 19, 20, 21, 22, 23, 24, 25, 27, 29, 31, 32, 34, 35, 36, 38, 40, 44, 46;</w:t>
      </w:r>
    </w:p>
    <w:bookmarkEnd w:id="60"/>
    <w:bookmarkStart w:name="z76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Ущева Б.П.: 2, 2А, 3, 4, 5, 6, 7, 11, 13, 15, 17, 19, 21, 25, 27, 29, 31, 31А, 31Б, 37, 43, 45, 47, 49, 51;</w:t>
      </w:r>
    </w:p>
    <w:bookmarkEnd w:id="61"/>
    <w:bookmarkStart w:name="z77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3, 5, 6, 7, 8, 9, 9А, 10, 11, 12, 13, 14, 15, 16, 18, 20, 22, 24.</w:t>
      </w:r>
    </w:p>
    <w:bookmarkEnd w:id="62"/>
    <w:bookmarkStart w:name="z78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574</w:t>
      </w:r>
    </w:p>
    <w:bookmarkEnd w:id="63"/>
    <w:bookmarkStart w:name="z79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Калюжная, 22, здание коммунального государственного учреждения "Средняя школа № 14 имени Ю.А.Гагарина"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64"/>
    <w:bookmarkStart w:name="z80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Григория Потанина: 26, 27, 29, 31, 33, 35, 37, 39, 41, 43, 45, 49, 51, 53, 59, 61, 61А, 63, 67,69, 71, 73, 75, 77, 79, 81, 83, 85, 87, 91, 93, 95, 97, 99, 101, 103, 105, 109, 110, 111, 115, 117, 121;</w:t>
      </w:r>
    </w:p>
    <w:bookmarkEnd w:id="65"/>
    <w:bookmarkStart w:name="z81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Короткая: 1, 2, 3, 4, 6, 7, 8;</w:t>
      </w:r>
    </w:p>
    <w:bookmarkEnd w:id="66"/>
    <w:bookmarkStart w:name="z8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17, 19, 21, 23, 25, 27, 29, 30, 31, 32, 33, 34, 35, 36, 37, 38, 39, 40, 41, 42, 43, 44, 45, 46, 48, 49, 50, 51, 52, 53, 54, 55, 57, 58, 59, 60, 61, 63, 63А, 64, 65, 66, 67, 69, 70, 71, 72, 73, 74, 75, 76, 77, 78, 79, 80, 81, 82, 83, 84, 86, 87, 89, 91, 93, 94, 95, 96, 97, 98, 99, 100, 101, 104, 106, 108, 109, 110, 111, 112, 114, 116, 117, 118, 120, 121, 122, 124, 126, 128, 136, 138, 142, 144, 146, 148, 150, 152, 154, 156;</w:t>
      </w:r>
    </w:p>
    <w:bookmarkEnd w:id="67"/>
    <w:bookmarkStart w:name="z8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Февральская: 3, 4, 5, 6, 7, 8, 10, 12, 13, 15, 16, 17, 22, 23, 24; </w:t>
      </w:r>
    </w:p>
    <w:bookmarkEnd w:id="68"/>
    <w:bookmarkStart w:name="z8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Кокчетауский: 1Д, 2, 3, 4, 5, 7, 7А, 9, 16;</w:t>
      </w:r>
    </w:p>
    <w:bookmarkEnd w:id="69"/>
    <w:bookmarkStart w:name="z8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Боровая: 1, 1А, 3, 5, 7, 9, 11, 13, 15, 17, 19, 21; </w:t>
      </w:r>
    </w:p>
    <w:bookmarkEnd w:id="70"/>
    <w:bookmarkStart w:name="z86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Курганская: 4, 4А, 4Б, 6А, 8, 10;</w:t>
      </w:r>
    </w:p>
    <w:bookmarkEnd w:id="71"/>
    <w:bookmarkStart w:name="z8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Кокчетауская: 1, 2, 2А, 2Г, 2Д, 2Е, 2Ж, 2З, 2И, 3, 4, 5, 6, 7, 8, 9, 10, 11, 12, 13, 14, 15, 16, 17, 18, 20, 22, 24, 26, 28, 30, 32, 34;</w:t>
      </w:r>
    </w:p>
    <w:bookmarkEnd w:id="72"/>
    <w:bookmarkStart w:name="z88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Боровой: 2, 3, 5, 7, 9, 11, 13; </w:t>
      </w:r>
    </w:p>
    <w:bookmarkEnd w:id="73"/>
    <w:bookmarkStart w:name="z89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Боровой, 3, 7; </w:t>
      </w:r>
    </w:p>
    <w:bookmarkEnd w:id="74"/>
    <w:bookmarkStart w:name="z9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Киевская: 1, 2, 2А, 3, 4, 5, 6, 7, 8, 9, 10, 11, 12, 13, 13А, 14, 15, 16, 17, 18, 19, 20, 21, 23, 25, 26, 27, 28, 29, 30, 31, 32, 33, 34, 35, 36, 37, 38, 39, 40, 41, 43, 44, 45, 46, 47, 49, 50, 51, 52, 53, 54, 55, 55А, 56, 57, 58, 60, 60А, 61, 62;</w:t>
      </w:r>
    </w:p>
    <w:bookmarkEnd w:id="75"/>
    <w:bookmarkStart w:name="z9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Герцена: 1, 2, 3, 3Е, 4, 5, 6, 7, 8, 9, 10, 11, 12, 13, 14, 15, 16, 16А, 17, 18, 19, 20, 21, 22, 23, 24, 25, 26, 27, 28, 29, 30, 31, 32, 34, 35, 36, 37, 38, 39, 40, 41, 42, 43, 44, 46, 47, 48, 49, 50, 52, 53, 54, 55, 56, 57, 58, 59, 60, 61, 62, 63, 64, 65, 67, 67А;</w:t>
      </w:r>
    </w:p>
    <w:bookmarkEnd w:id="76"/>
    <w:bookmarkStart w:name="z92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1, 2, 3, 4, 5, 6, 7, 8, 9, 10, 11, 12, 13, 13А, 14, 16, 17, 18, 19, 20, 21, 22, 23, 24, 25, 26, 27, 28, 29, 30, 31, 32, 33, 34, 35, 36, 37, 38, 39, 40, 41, 42, 43, 45, 46, 47, 48, 49, 50, 51, 52, 53, 54, 55, 56, 58, 59, 60, 62, 64, 66, 68, 70;</w:t>
      </w:r>
    </w:p>
    <w:bookmarkEnd w:id="77"/>
    <w:bookmarkStart w:name="z93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Сергея Павлова: 1, 3, 4, 5, 6, 7, 8, 9, 9А, 10, 11, 12, 13, 14, 15, 16, 17, 18, 19, 20, 21, 22, 23, 24, 25, 27, 28, 29, 30, 31, 34, 34А, 35, 37, 37/1, 38, 39, 40, 42, 43, 44, 45, 46, 47, 48, 52, 54, 58;</w:t>
      </w:r>
    </w:p>
    <w:bookmarkEnd w:id="78"/>
    <w:bookmarkStart w:name="z94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Февральский: 1, 2, 2А, 2Б, 3, 4, 4А, 5, 6, 7, 8, 9, 10, 11, 12, 13, 14, 16, 17, 18, 19, 20, 21, 22, 23, 24, 25, 26, 27, 29;</w:t>
      </w:r>
    </w:p>
    <w:bookmarkEnd w:id="79"/>
    <w:bookmarkStart w:name="z95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Чернышевского: 1, 2, 3, 4, 5, 6, 7, 8, 9, 10, 11, 12, 13, 14, 15, 16, 17, 18, 19, 20, 21, 22, 24, 25, 26, 27, 28, 28А, 29, 30, 32, 34, 36;</w:t>
      </w:r>
    </w:p>
    <w:bookmarkEnd w:id="80"/>
    <w:bookmarkStart w:name="z96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Ивана Яковлевича Смирнова: 1, 2, 3, 4, 5, 6, 7, 8, 9, 10, 11, 12, 13, 14, 15, 16, 17, 18, 19, 20, 21, 22, 23, 24, 25, 26, 27, 28, 29, 30, 31, 32, 33, 34, 36, 37, 39, 41, 42, 43, 44, 46, 47, 48, 50, 52, 54;</w:t>
      </w:r>
    </w:p>
    <w:bookmarkEnd w:id="81"/>
    <w:bookmarkStart w:name="z97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Василия Демиденко: 1, 1А, 2, 2А, 2Б, 3, 4, 5, 7, 8, 9, 9А, 9Б, 10, 11, 12, 13, 14, 15, 16, 17, 18, 19, 19А, 20, 21, 22, 23, 24, 25, 26, 27, 29, 30, 33, 34, 35, 36, 37, 38, 39, 40, 41, 42, 43, 44;</w:t>
      </w:r>
    </w:p>
    <w:bookmarkEnd w:id="82"/>
    <w:bookmarkStart w:name="z98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Урицкого: 1, 1А, 2, 3, 4, 5, 6, 6А, 7, 8, 8А, 8Б, 9, 10, 11, 12, 13, 14, 14А, 14Б, 15, 16, 16А, 17, 17А, 18, 19, 20, 21, 23, 24, 25, 25А, 26, 27, 27А, 29, 29А, 29Б, 29В, 29Г, 31, 31А, 33, 39, 41, 43;</w:t>
      </w:r>
    </w:p>
    <w:bookmarkEnd w:id="83"/>
    <w:bookmarkStart w:name="z99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Урицкого: 2, 3, 4, 5, 6, 6А, 7, 8, 8А, 10, 12, 14, 14А, 14Б;</w:t>
      </w:r>
    </w:p>
    <w:bookmarkEnd w:id="84"/>
    <w:bookmarkStart w:name="z100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Калюжная: 1, 1А, 2, 3, 4, 5, 6, 7, 8, 9, 10, 11, 12, 13, 13А, 14, 15, 16, 18, 21, 23, 24, 25, 26, 27;</w:t>
      </w:r>
    </w:p>
    <w:bookmarkEnd w:id="85"/>
    <w:bookmarkStart w:name="z101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Калюжный: 2, 4, 6, 8, 10;</w:t>
      </w:r>
    </w:p>
    <w:bookmarkEnd w:id="86"/>
    <w:bookmarkStart w:name="z102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Дубынина: 1, 2, 3, 4, 5, 5А, 5Б, 6, 7, 8, 8А, 9, 9А, 10, 10А, 11А, 13, 14, 15, 16, 17, 18, 19, 20, 21, 22, 23, 24;</w:t>
      </w:r>
    </w:p>
    <w:bookmarkEnd w:id="87"/>
    <w:bookmarkStart w:name="z103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5-й Армии: 1, 2, 2Б, 3, 4, 4А, 5, 6, 7, 9, 10, 12, 13, 14, 15, 16, 17, 18, 19, 20, 21, 22, 23, 24, 25, 27, 29;</w:t>
      </w:r>
    </w:p>
    <w:bookmarkEnd w:id="88"/>
    <w:bookmarkStart w:name="z104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Февральский: 2Б, 4, 11, 14, 15, 16А, 18, 18А, 21, 22, 27.</w:t>
      </w:r>
    </w:p>
    <w:bookmarkEnd w:id="89"/>
    <w:bookmarkStart w:name="z105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575</w:t>
      </w:r>
    </w:p>
    <w:bookmarkEnd w:id="90"/>
    <w:bookmarkStart w:name="z106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Театральная, 42, здание негосударственного учреждения образования "Гуманитарно-технический колледж". </w:t>
      </w:r>
    </w:p>
    <w:bookmarkEnd w:id="91"/>
    <w:bookmarkStart w:name="z107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Кузнечная: 12;</w:t>
      </w:r>
    </w:p>
    <w:bookmarkEnd w:id="92"/>
    <w:bookmarkStart w:name="z108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Кузнечная: 5, 10, 12, 17;</w:t>
      </w:r>
    </w:p>
    <w:bookmarkEnd w:id="93"/>
    <w:bookmarkStart w:name="z109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1-й Кузнечный: 3, 4, 5, 7, 8, 9, 10, 11, 12, 13, 14, 15, 16, 17, 18, 19, 21, 22, 24, 26; </w:t>
      </w:r>
    </w:p>
    <w:bookmarkEnd w:id="94"/>
    <w:bookmarkStart w:name="z110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переулок Школьный: 1, 2, 3, 4, 5, 6, 7, 7А, 8, 9, 11, 11А, 14;</w:t>
      </w:r>
    </w:p>
    <w:bookmarkEnd w:id="95"/>
    <w:bookmarkStart w:name="z111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переулок Школьный: 3, 5, 17, 19;</w:t>
      </w:r>
    </w:p>
    <w:bookmarkEnd w:id="96"/>
    <w:bookmarkStart w:name="z112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2-й Кузнечный: 1, 2, 3, 4, 5, 6, 7, 8, 9, 10, 12;</w:t>
      </w:r>
    </w:p>
    <w:bookmarkEnd w:id="97"/>
    <w:bookmarkStart w:name="z11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Школьный: 10, 11, 12; </w:t>
      </w:r>
    </w:p>
    <w:bookmarkEnd w:id="98"/>
    <w:bookmarkStart w:name="z11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Школьный: 1, 3, 5, 5А, 7, 9, 11, 13, 15, 16, 17, 19;</w:t>
      </w:r>
    </w:p>
    <w:bookmarkEnd w:id="99"/>
    <w:bookmarkStart w:name="z11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3-й Кузнечный: 1, 1А, 3, 4, 5, 6, 7, 8, 9, 11, 13, 14, 15, 16, 18; </w:t>
      </w:r>
    </w:p>
    <w:bookmarkEnd w:id="100"/>
    <w:bookmarkStart w:name="z11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Боровая: 12А, 20, 22, 24, 26, 28; </w:t>
      </w:r>
    </w:p>
    <w:bookmarkEnd w:id="101"/>
    <w:bookmarkStart w:name="z11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Вознесенская: 2, 3, 3А, 4, 5, 6, 7, 8, 9, 10 ,11, 12, 16, 17, 18, 19, 20, 21, 22, 23, 24, 28, 30, 31, 32, 33, 34, 35, 36, 38, 40, 41, 43, 44А, 46, 48, 52;</w:t>
      </w:r>
    </w:p>
    <w:bookmarkEnd w:id="102"/>
    <w:bookmarkStart w:name="z11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Коминтерна: 127;</w:t>
      </w:r>
    </w:p>
    <w:bookmarkEnd w:id="103"/>
    <w:bookmarkStart w:name="z11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1;</w:t>
      </w:r>
    </w:p>
    <w:bookmarkEnd w:id="104"/>
    <w:bookmarkStart w:name="z12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1, 1А, 1Б;</w:t>
      </w:r>
    </w:p>
    <w:bookmarkEnd w:id="105"/>
    <w:bookmarkStart w:name="z12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2, 4, 5, 6, 8, 10, 15; </w:t>
      </w:r>
    </w:p>
    <w:bookmarkEnd w:id="106"/>
    <w:bookmarkStart w:name="z12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Киевская: 63, 65, 67, 68, 69, 75, 77; </w:t>
      </w:r>
    </w:p>
    <w:bookmarkEnd w:id="107"/>
    <w:bookmarkStart w:name="z12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Курганская: 3, 5, 7;</w:t>
      </w:r>
    </w:p>
    <w:bookmarkEnd w:id="108"/>
    <w:bookmarkStart w:name="z124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Театральный: 1, 2, 3, 4, 5, 7, 8, 8А, 9, 10, 11, 16, 17, 18; </w:t>
      </w:r>
    </w:p>
    <w:bookmarkEnd w:id="109"/>
    <w:bookmarkStart w:name="z125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3, 8, 10, 10А, 10Б, 11,13, 14, 15, 17, 18, 20, 21, 22, 23, 24, 25, 26, 27, 28, 29, 31;</w:t>
      </w:r>
    </w:p>
    <w:bookmarkEnd w:id="110"/>
    <w:bookmarkStart w:name="z126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Григория Потанина: 118, 120, 122, 124, 126, 128, 128А, 130, 132, 134, 136;</w:t>
      </w:r>
    </w:p>
    <w:bookmarkEnd w:id="111"/>
    <w:bookmarkStart w:name="z127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8, 10, 12, 14, 16, 18, 20, 22, 24, 26, 28, 30, 32, 34, 36, 42, 44, 46, 48, 50, 52, 54, 56, 64;</w:t>
      </w:r>
    </w:p>
    <w:bookmarkEnd w:id="112"/>
    <w:bookmarkStart w:name="z128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1, 2, 5, 6, 7, 8, 10, 11, 12, 13, 14, 15, 17, 20, 22; </w:t>
      </w:r>
    </w:p>
    <w:bookmarkEnd w:id="113"/>
    <w:bookmarkStart w:name="z129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Театральная: 2, 6, 7, 9, 11, 12, 13, 14, 15, 16, 17, 18, 19, 20, 21, 23, 24, 25, 26, 28, 29, 30, 31, 32, 33, 33А, 35, 36, 37, 39, 40, 41, 42, 43, 44, 45, 47; </w:t>
      </w:r>
    </w:p>
    <w:bookmarkEnd w:id="114"/>
    <w:bookmarkStart w:name="z130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М.Н. Тухачевского: 61, 61Б, 63, 67, 69; </w:t>
      </w:r>
    </w:p>
    <w:bookmarkEnd w:id="115"/>
    <w:bookmarkStart w:name="z131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Ульянова: 2, 3, 5, 7, 9, 11, 13, 15, 16, 18, 19, 20, 21, 22, 23, 24, 25, 27; </w:t>
      </w:r>
    </w:p>
    <w:bookmarkEnd w:id="116"/>
    <w:bookmarkStart w:name="z132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Чернышевского: 123.</w:t>
      </w:r>
    </w:p>
    <w:bookmarkEnd w:id="117"/>
    <w:bookmarkStart w:name="z133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576</w:t>
      </w:r>
    </w:p>
    <w:bookmarkEnd w:id="118"/>
    <w:bookmarkStart w:name="z134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69, здание Акционерного общества "Завод имени С.М.Кирова". </w:t>
      </w:r>
    </w:p>
    <w:bookmarkEnd w:id="119"/>
    <w:bookmarkStart w:name="z135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Косогор №1: 1, 2, 3, 3А, 4, 4А, 7, 8,10, 10А, 14, 16, 17, 20, 21, 22, 23, 24, 25, 26, 27, 28, 29; </w:t>
      </w:r>
    </w:p>
    <w:bookmarkEnd w:id="120"/>
    <w:bookmarkStart w:name="z136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Колхозный: 3, 4, 5, 6, 7, 8, 10; </w:t>
      </w:r>
    </w:p>
    <w:bookmarkEnd w:id="121"/>
    <w:bookmarkStart w:name="z137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имени Перминовых: 1, 2, 2А, 3, 4, 5, 6, 7, 7А, 8, 9, 10, 11, 12, 13, 15, 17, 18, 19, 21, 23, 25, 27, 29, 33; </w:t>
      </w:r>
    </w:p>
    <w:bookmarkEnd w:id="122"/>
    <w:bookmarkStart w:name="z138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Косогор №2: 1, 2, 6, 8, 9, 11, 12, 13, 14, 14А, 14Г, 15, 15А, 17, 19, 20, 22, 23, 24, 27, 28, 29;</w:t>
      </w:r>
    </w:p>
    <w:bookmarkEnd w:id="123"/>
    <w:bookmarkStart w:name="z139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имени Перминовых: 2, 4, 8, 10, 12А, 14, 16, 18, 19, 20, 23, 23А, 23Б, 23В, 24, 25, 25А; </w:t>
      </w:r>
    </w:p>
    <w:bookmarkEnd w:id="124"/>
    <w:bookmarkStart w:name="z140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Косогор №3: 1, 3, 5, 6, 7, 8, 9, 10, 11, 12, 14, 16, 18, 23, 24, 25, 26, 27, 29, 30, 31, 32, 33, 34, 35; </w:t>
      </w:r>
    </w:p>
    <w:bookmarkEnd w:id="125"/>
    <w:bookmarkStart w:name="z141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1, 2, 3, 4, 5, 6, 7, 9, 11, 15, 17, 19, 21, 23, 25, 27, 29, 31, 32, 33, 34, 35, 37, 46, 48, 56, 58, 59, 60, 62, 64, 71; </w:t>
      </w:r>
    </w:p>
    <w:bookmarkEnd w:id="126"/>
    <w:bookmarkStart w:name="z142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2, 3, 4, 5, 6, 7, 8, 9, 10, 11, 12, 13, 14, 15, 16, 18, 20, 22, 24, 26, 28, 30, 32, 34, 45, 64, 73; </w:t>
      </w:r>
    </w:p>
    <w:bookmarkEnd w:id="127"/>
    <w:bookmarkStart w:name="z143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Колхозный косогор: 4, 5, 6, 6А, 7, 8, 8А, 9А, 11, 11А, 12, 13, 13А, 14, 17, 17А, 18А, 19, 20, 22, 23, 24, 26, 27, 28, 28А, 29, 30, 31, 32, 33, 34, 35, 36, 37, 37А, 38, 39, 39А, 40, 41, 42, 44, 45, 46, 47, 47А, 48, 50, 51, 53, 54, 55, 56, 57, 57А, 58, 59, 60, 60А, 61, 62, 63, 64, 64А, 65, 66, 68, 68А, 68Б, 69, 70, 70А, 71, 72, 73, 74, 76, 77, 78, 79, 82, 83, 84, 87, 88, 89, 89А, 90, 90А, 93, 94, 95, 96, 97, 99, 101, 102, 103, 104, 105, 106, 107, 108, 109, 111, 111А, 112, 113, 114, 115, 116, 117, 118, 544; </w:t>
      </w:r>
    </w:p>
    <w:bookmarkEnd w:id="128"/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1, 2, 3, 4, 5, 6, 7, 8, 9, 10, 11, 12, 13, 14, 15, 16, 17, 18, 19, 21, 25, 27, 31, 33, 34, 35, 36, 38, 40, 41, 43, 45, 47; </w:t>
      </w:r>
    </w:p>
    <w:bookmarkEnd w:id="129"/>
    <w:bookmarkStart w:name="z145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22, 24, 26, 28, 30, 32, 34, 36, 40, 42, 44, 46, 48, 50, 52, 54, 58; </w:t>
      </w:r>
    </w:p>
    <w:bookmarkEnd w:id="130"/>
    <w:bookmarkStart w:name="z146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1, 3, 4, 5, 11, 12, 13, 15, 17, 29, 35, 36, 37, 39, 41, 43, 44, 45, 48, 48А; </w:t>
      </w:r>
    </w:p>
    <w:bookmarkEnd w:id="131"/>
    <w:bookmarkStart w:name="z147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Партизанский косогор: 4, 6;</w:t>
      </w:r>
    </w:p>
    <w:bookmarkEnd w:id="132"/>
    <w:bookmarkStart w:name="z148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Перминовых: 2, 3, 4, 5, 6, 7, 8, 9, 10, 11, 12, 12А, 13, 14, 15, 16, 17, 18, 19, 22, 23, 24, 24А, 24Б, 25, 26, 27, 28, 29, 31, 32, 35, 36, 37, 38, 39, 41, 42, 43, 44, 46, 47, 48, 49, 50, 51, 53, 54, 55, 56, 57, 58, 59, 60, 61, 62, 63, 65, 66, 67, 68, 69, 70, 71, 72, 73, 73А, 74, 75, 75А, 78, 80, 82, 84, 86, 88, 90, 92, 94, 96, 98, 100;</w:t>
      </w:r>
    </w:p>
    <w:bookmarkEnd w:id="133"/>
    <w:bookmarkStart w:name="z149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А.Попова: 42, 45, 47, 48; </w:t>
      </w:r>
    </w:p>
    <w:bookmarkEnd w:id="134"/>
    <w:bookmarkStart w:name="z150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Челюскинский: 2, 3, 4, 5, 6, 7, 9, 10, 10А, 12, 12А; </w:t>
      </w:r>
    </w:p>
    <w:bookmarkEnd w:id="135"/>
    <w:bookmarkStart w:name="z151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1, 2, 3, 4, 5, 6, 7, 9, 23, 29, 35, 39, 41; </w:t>
      </w:r>
    </w:p>
    <w:bookmarkEnd w:id="136"/>
    <w:bookmarkStart w:name="z152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Пушкинский косогор: 32; </w:t>
      </w:r>
    </w:p>
    <w:bookmarkEnd w:id="137"/>
    <w:bookmarkStart w:name="z153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Революционный косогор: 38; </w:t>
      </w:r>
    </w:p>
    <w:bookmarkEnd w:id="138"/>
    <w:bookmarkStart w:name="z154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19, 21, 25, 28, 30, 32, 36, 39, 41, 45, 45А, 46, 49; </w:t>
      </w:r>
    </w:p>
    <w:bookmarkEnd w:id="139"/>
    <w:bookmarkStart w:name="z155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1, 3, 4, 5, 6, 7, 8, 9, 10, 11, 12, 13, 15, 16, 17, 18, 22, 23, 25, 25А; </w:t>
      </w:r>
    </w:p>
    <w:bookmarkEnd w:id="140"/>
    <w:bookmarkStart w:name="z156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Ульянова: 33, 45, 45А, 47, 49; </w:t>
      </w:r>
    </w:p>
    <w:bookmarkEnd w:id="141"/>
    <w:bookmarkStart w:name="z157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1, 2, 3, 4, 5, 7, 8, 9, 10, 11, 12, 13, 14, 16;</w:t>
      </w:r>
    </w:p>
    <w:bookmarkEnd w:id="142"/>
    <w:bookmarkStart w:name="z158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проезд имени А. Исмаилова: 4, 5, 6, 7, 8, 10;</w:t>
      </w:r>
    </w:p>
    <w:bookmarkEnd w:id="143"/>
    <w:bookmarkStart w:name="z15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 косогор: 10;</w:t>
      </w:r>
    </w:p>
    <w:bookmarkEnd w:id="144"/>
    <w:bookmarkStart w:name="z16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Колхозный: 3, 5, 6, 7, 8, 9, 10, 12.</w:t>
      </w:r>
    </w:p>
    <w:bookmarkEnd w:id="145"/>
    <w:bookmarkStart w:name="z161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577</w:t>
      </w:r>
    </w:p>
    <w:bookmarkEnd w:id="146"/>
    <w:bookmarkStart w:name="z16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Пушкина, 57, здание коммунального государственного учреждения "Северо-Казахстанская областная детско-юношеская библиотека имени Габита Мусрепова" Управления культуры, развития языков и архивного дела акимата Северо-Казахстанской области". </w:t>
      </w:r>
    </w:p>
    <w:bookmarkEnd w:id="147"/>
    <w:bookmarkStart w:name="z16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М. Жумабаева: 76; </w:t>
      </w:r>
    </w:p>
    <w:bookmarkEnd w:id="148"/>
    <w:bookmarkStart w:name="z164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17, 18, 21; </w:t>
      </w:r>
    </w:p>
    <w:bookmarkEnd w:id="149"/>
    <w:bookmarkStart w:name="z16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70; </w:t>
      </w:r>
    </w:p>
    <w:bookmarkEnd w:id="150"/>
    <w:bookmarkStart w:name="z16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Казахстана: 5; </w:t>
      </w:r>
    </w:p>
    <w:bookmarkEnd w:id="151"/>
    <w:bookmarkStart w:name="z16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43, 57, 61; </w:t>
      </w:r>
    </w:p>
    <w:bookmarkEnd w:id="152"/>
    <w:bookmarkStart w:name="z16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34, 36, 44.</w:t>
      </w:r>
    </w:p>
    <w:bookmarkEnd w:id="153"/>
    <w:bookmarkStart w:name="z16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578 </w:t>
      </w:r>
    </w:p>
    <w:bookmarkEnd w:id="154"/>
    <w:bookmarkStart w:name="z17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14, здание коммунального государственного учреждения "Средняя школа № 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155"/>
    <w:bookmarkStart w:name="z17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Евгения Брусиловского: 2, 6, 8, 8А, 8Б, 10, 12, 12А, 14; </w:t>
      </w:r>
    </w:p>
    <w:bookmarkEnd w:id="156"/>
    <w:bookmarkStart w:name="z17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2; </w:t>
      </w:r>
    </w:p>
    <w:bookmarkEnd w:id="157"/>
    <w:bookmarkStart w:name="z17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1, 3, 5, 7, 9, 11, 11А, 13, 15, 19; </w:t>
      </w:r>
    </w:p>
    <w:bookmarkEnd w:id="158"/>
    <w:bookmarkStart w:name="z17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76; </w:t>
      </w:r>
    </w:p>
    <w:bookmarkEnd w:id="159"/>
    <w:bookmarkStart w:name="z17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Рижская: 1, 1Д, 3, 5,6, 7, 8, 9, 12; </w:t>
      </w:r>
    </w:p>
    <w:bookmarkEnd w:id="160"/>
    <w:bookmarkStart w:name="z176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Театральная: 46, 48, 50, 55, 55А, 57, 63; </w:t>
      </w:r>
    </w:p>
    <w:bookmarkEnd w:id="161"/>
    <w:bookmarkStart w:name="z177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М.Н. Тухачевского: 79, 81, 83, 85, 87, 89, 91, 93, 95.</w:t>
      </w:r>
    </w:p>
    <w:bookmarkEnd w:id="162"/>
    <w:bookmarkStart w:name="z178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579</w:t>
      </w:r>
    </w:p>
    <w:bookmarkEnd w:id="163"/>
    <w:bookmarkStart w:name="z179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М. Жумабаева, 97, здание коммунального государственного учреждения "Гимназия "БЭСТ"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64"/>
    <w:bookmarkStart w:name="z180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Евгения Брусиловского: 5; </w:t>
      </w:r>
    </w:p>
    <w:bookmarkEnd w:id="165"/>
    <w:bookmarkStart w:name="z181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3, 5, 6, 10, 14; </w:t>
      </w:r>
    </w:p>
    <w:bookmarkEnd w:id="166"/>
    <w:bookmarkStart w:name="z182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97А, 98, 102, 108; </w:t>
      </w:r>
    </w:p>
    <w:bookmarkEnd w:id="167"/>
    <w:bookmarkStart w:name="z183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21, 25, 27; </w:t>
      </w:r>
    </w:p>
    <w:bookmarkEnd w:id="168"/>
    <w:bookmarkStart w:name="z184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6;</w:t>
      </w:r>
    </w:p>
    <w:bookmarkEnd w:id="169"/>
    <w:bookmarkStart w:name="z185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67, 73; </w:t>
      </w:r>
    </w:p>
    <w:bookmarkEnd w:id="170"/>
    <w:bookmarkStart w:name="z186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33, 34, 35, 36, 39, 40, 45.</w:t>
      </w:r>
    </w:p>
    <w:bookmarkEnd w:id="171"/>
    <w:bookmarkStart w:name="z187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580 </w:t>
      </w:r>
    </w:p>
    <w:bookmarkEnd w:id="172"/>
    <w:bookmarkStart w:name="z188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Пушкина, 86, здание учебного корпуса № 2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73"/>
    <w:bookmarkStart w:name="z189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1, 3, 4;</w:t>
      </w:r>
    </w:p>
    <w:bookmarkEnd w:id="174"/>
    <w:bookmarkStart w:name="z190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2, 2А, 2Б, 4, 4Г, 6, 8, 10, 12, 16, 18, 20;</w:t>
      </w:r>
    </w:p>
    <w:bookmarkEnd w:id="175"/>
    <w:bookmarkStart w:name="z191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82;</w:t>
      </w:r>
    </w:p>
    <w:bookmarkEnd w:id="176"/>
    <w:bookmarkStart w:name="z192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1, 5, 7, 9;</w:t>
      </w:r>
    </w:p>
    <w:bookmarkEnd w:id="177"/>
    <w:bookmarkStart w:name="z193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2, 3, 4, 6, 6А, 8, 10, 18, 20, 26, 40;</w:t>
      </w:r>
    </w:p>
    <w:bookmarkEnd w:id="178"/>
    <w:bookmarkStart w:name="z194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Баймагамбета Изтолина: 2, 3, 4, 5, 5А, 6, 7, 8, 9, 10, 11, 12, 14, 18;</w:t>
      </w:r>
    </w:p>
    <w:bookmarkEnd w:id="179"/>
    <w:bookmarkStart w:name="z195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1, 2, 3, 4, 5, 6, 8, 12, 13, 14, 15, 16, 17, 18, 19, 20, 21, 23;</w:t>
      </w:r>
    </w:p>
    <w:bookmarkEnd w:id="180"/>
    <w:bookmarkStart w:name="z196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 площадь: 3, 3А, 4, 6, 11, 13, 15, 17, 19;</w:t>
      </w:r>
    </w:p>
    <w:bookmarkEnd w:id="181"/>
    <w:bookmarkStart w:name="z197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Рижская: 15, 17, 19, 19А, 22, 23, 24, 25, 26, 27, 28, 29, 30, 31, 32, 33, 34, 35, 36, 37, 38, 40, 41, 42, 43, 44, 45, 46, 47, 48, 49, 50, 51, 52, 54, 54А, 55, 56, 57, 57А, 58, 59, 60, 61, 62, 62А, 63, 64, 65, 66, 67, 68, 68А, 69, 70, 70А, 73; </w:t>
      </w:r>
    </w:p>
    <w:bookmarkEnd w:id="182"/>
    <w:bookmarkStart w:name="z198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Свободная: 2, 4, 10, 12, 16, 18, 20, 24, 26, 28, 32, 34, 36, 38, 40, 42, 46, 48, 50, 52;</w:t>
      </w:r>
    </w:p>
    <w:bookmarkEnd w:id="183"/>
    <w:bookmarkStart w:name="z199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1, 4, 6, 7, 8, 9, 10, 11, 12, 14, 16,</w:t>
      </w:r>
    </w:p>
    <w:bookmarkEnd w:id="184"/>
    <w:bookmarkStart w:name="z200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Володарского: 2;</w:t>
      </w:r>
    </w:p>
    <w:bookmarkEnd w:id="185"/>
    <w:bookmarkStart w:name="z201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1, 3, 4, 6, 8, 9, 10, 11, 12, 13, 14, 15, 16, 17, 17А, 18, 20, 22, 24;</w:t>
      </w:r>
    </w:p>
    <w:bookmarkEnd w:id="186"/>
    <w:bookmarkStart w:name="z202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Рижский: 8, 9, 10, 11, 13, 15, 16, 20.</w:t>
      </w:r>
    </w:p>
    <w:bookmarkEnd w:id="187"/>
    <w:bookmarkStart w:name="z203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581</w:t>
      </w:r>
    </w:p>
    <w:bookmarkEnd w:id="188"/>
    <w:bookmarkStart w:name="z204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Жумабаева, 114, здание учебного корпуса № 6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89"/>
    <w:bookmarkStart w:name="z205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11, 13;</w:t>
      </w:r>
    </w:p>
    <w:bookmarkEnd w:id="190"/>
    <w:bookmarkStart w:name="z206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105, 107, 109;</w:t>
      </w:r>
    </w:p>
    <w:bookmarkEnd w:id="191"/>
    <w:bookmarkStart w:name="z207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22, 24, 30, 30А, 32, 34;</w:t>
      </w:r>
    </w:p>
    <w:bookmarkEnd w:id="192"/>
    <w:bookmarkStart w:name="z208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130, 132, 134;</w:t>
      </w:r>
    </w:p>
    <w:bookmarkEnd w:id="193"/>
    <w:bookmarkStart w:name="z209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85;</w:t>
      </w:r>
    </w:p>
    <w:bookmarkEnd w:id="194"/>
    <w:bookmarkStart w:name="z210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15, 25, 27, 31, 33, 35.</w:t>
      </w:r>
    </w:p>
    <w:bookmarkEnd w:id="195"/>
    <w:bookmarkStart w:name="z211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582</w:t>
      </w:r>
    </w:p>
    <w:bookmarkEnd w:id="196"/>
    <w:bookmarkStart w:name="z212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Егемен Қазақстан, 22, здание коммунального государственного учреждения "Первая гимназия"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97"/>
    <w:bookmarkStart w:name="z213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Бостандыкская: 22; </w:t>
      </w:r>
    </w:p>
    <w:bookmarkEnd w:id="198"/>
    <w:bookmarkStart w:name="z21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109, 111; </w:t>
      </w:r>
    </w:p>
    <w:bookmarkEnd w:id="199"/>
    <w:bookmarkStart w:name="z215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39, 43, 45, 47, 49, 51, 53, 57, 59.</w:t>
      </w:r>
    </w:p>
    <w:bookmarkEnd w:id="200"/>
    <w:bookmarkStart w:name="z216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583</w:t>
      </w:r>
    </w:p>
    <w:bookmarkEnd w:id="201"/>
    <w:bookmarkStart w:name="z217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Интернациональная, 42, здание коммунального государственного учреждения "Колледж сферы обслуживания города Петропавловск имени Искандера Даутова" коммунального государственного учреждения "Управление образования акимата Северо-Казахстанской области".</w:t>
      </w:r>
    </w:p>
    <w:bookmarkEnd w:id="202"/>
    <w:bookmarkStart w:name="z218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Бостандыкская: 17, 23, 27; </w:t>
      </w:r>
    </w:p>
    <w:bookmarkEnd w:id="203"/>
    <w:bookmarkStart w:name="z219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188; </w:t>
      </w:r>
    </w:p>
    <w:bookmarkEnd w:id="204"/>
    <w:bookmarkStart w:name="z220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165; </w:t>
      </w:r>
    </w:p>
    <w:bookmarkEnd w:id="205"/>
    <w:bookmarkStart w:name="z221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Интернациональная: 38, 40, 44, 46, 48, 50, 52, 54; </w:t>
      </w:r>
    </w:p>
    <w:bookmarkEnd w:id="206"/>
    <w:bookmarkStart w:name="z222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107.</w:t>
      </w:r>
    </w:p>
    <w:bookmarkEnd w:id="207"/>
    <w:bookmarkStart w:name="z223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584</w:t>
      </w:r>
    </w:p>
    <w:bookmarkEnd w:id="208"/>
    <w:bookmarkStart w:name="z224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89, здание коммунального государственного учреждения "Средняя школа № 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09"/>
    <w:bookmarkStart w:name="z225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159, 160, 172, 174;</w:t>
      </w:r>
    </w:p>
    <w:bookmarkEnd w:id="210"/>
    <w:bookmarkStart w:name="z226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34;</w:t>
      </w:r>
    </w:p>
    <w:bookmarkEnd w:id="211"/>
    <w:bookmarkStart w:name="z227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9, 18, 20, 30, 32, 38;</w:t>
      </w:r>
    </w:p>
    <w:bookmarkEnd w:id="212"/>
    <w:bookmarkStart w:name="z228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180,182;</w:t>
      </w:r>
    </w:p>
    <w:bookmarkEnd w:id="213"/>
    <w:bookmarkStart w:name="z229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161, 172;</w:t>
      </w:r>
    </w:p>
    <w:bookmarkEnd w:id="214"/>
    <w:bookmarkStart w:name="z230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29, 31, 33, 35, 39, 41, 43, 47, 49;</w:t>
      </w:r>
    </w:p>
    <w:bookmarkEnd w:id="215"/>
    <w:bookmarkStart w:name="z231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101;</w:t>
      </w:r>
    </w:p>
    <w:bookmarkEnd w:id="216"/>
    <w:bookmarkStart w:name="z232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124, 126.</w:t>
      </w:r>
    </w:p>
    <w:bookmarkEnd w:id="217"/>
    <w:bookmarkStart w:name="z233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585</w:t>
      </w:r>
    </w:p>
    <w:bookmarkEnd w:id="218"/>
    <w:bookmarkStart w:name="z234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89, здание коммунального государственного учреждения "Средняя школа № 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219"/>
    <w:bookmarkStart w:name="z235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Амангельды: 137;</w:t>
      </w:r>
    </w:p>
    <w:bookmarkEnd w:id="220"/>
    <w:bookmarkStart w:name="z236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15;</w:t>
      </w:r>
    </w:p>
    <w:bookmarkEnd w:id="221"/>
    <w:bookmarkStart w:name="z237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93, 95;</w:t>
      </w:r>
    </w:p>
    <w:bookmarkEnd w:id="222"/>
    <w:bookmarkStart w:name="z238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23, 43, 47, 49, 51, 53, 54, 56, 58;</w:t>
      </w:r>
    </w:p>
    <w:bookmarkEnd w:id="223"/>
    <w:bookmarkStart w:name="z239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16, 21;</w:t>
      </w:r>
    </w:p>
    <w:bookmarkEnd w:id="224"/>
    <w:bookmarkStart w:name="z240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75,81, 83, 85, 87, 110, 112А, 114, 122;</w:t>
      </w:r>
    </w:p>
    <w:bookmarkEnd w:id="225"/>
    <w:bookmarkStart w:name="z241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56, 64.</w:t>
      </w:r>
    </w:p>
    <w:bookmarkEnd w:id="226"/>
    <w:bookmarkStart w:name="z242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586 </w:t>
      </w:r>
    </w:p>
    <w:bookmarkEnd w:id="227"/>
    <w:bookmarkStart w:name="z243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Конституции Казахстана, 25, здание коммунального государственного учреждения "Областная универсальная научная библиотека имени Сабита Муканова" управления культуры, развития языков и архивного дела акимата Северо-Казахстанской области". </w:t>
      </w:r>
    </w:p>
    <w:bookmarkEnd w:id="228"/>
    <w:bookmarkStart w:name="z244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Амангельды: 141, 143, 149, 151, 151Б, 153; </w:t>
      </w:r>
    </w:p>
    <w:bookmarkEnd w:id="229"/>
    <w:bookmarkStart w:name="z245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Горького: 166, 172; </w:t>
      </w:r>
    </w:p>
    <w:bookmarkEnd w:id="230"/>
    <w:bookmarkStart w:name="z246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Брусиловского, 46;</w:t>
      </w:r>
    </w:p>
    <w:bookmarkEnd w:id="231"/>
    <w:bookmarkStart w:name="z247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27, 29, 31, 35; </w:t>
      </w:r>
    </w:p>
    <w:bookmarkEnd w:id="232"/>
    <w:bookmarkStart w:name="z248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162, 164, 170, 172, 176; </w:t>
      </w:r>
    </w:p>
    <w:bookmarkEnd w:id="233"/>
    <w:bookmarkStart w:name="z249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55, 57, 59, 65; </w:t>
      </w:r>
    </w:p>
    <w:bookmarkEnd w:id="234"/>
    <w:bookmarkStart w:name="z250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23, 30, 32, 34, 38.</w:t>
      </w:r>
    </w:p>
    <w:bookmarkEnd w:id="235"/>
    <w:bookmarkStart w:name="z251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587</w:t>
      </w:r>
    </w:p>
    <w:bookmarkEnd w:id="236"/>
    <w:bookmarkStart w:name="z252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Горького, 164, здание коммунального государственного учреждения "Средняя школа №10 имени Н.К.Крупской"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37"/>
    <w:bookmarkStart w:name="z253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М. Горького: 141, 143, 147, 173, 175, 179; </w:t>
      </w:r>
    </w:p>
    <w:bookmarkEnd w:id="238"/>
    <w:bookmarkStart w:name="z254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136, 142, 142А, 142Б, 142В, 150, 152, 154, 158, 160;</w:t>
      </w:r>
    </w:p>
    <w:bookmarkEnd w:id="239"/>
    <w:bookmarkStart w:name="z255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24, 26, 28, 30, 46, 48, 50, 54, 56, 58, 60, 62, 64, 68, 70, 88, 90, 96, 98;</w:t>
      </w:r>
    </w:p>
    <w:bookmarkEnd w:id="240"/>
    <w:bookmarkStart w:name="z256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118, 119, 120, 121, 122, 123, 124, 125, 127, 128, 129, 130, 131, 132, 134, 136;</w:t>
      </w:r>
    </w:p>
    <w:bookmarkEnd w:id="241"/>
    <w:bookmarkStart w:name="z257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52, 54, 58; </w:t>
      </w:r>
    </w:p>
    <w:bookmarkEnd w:id="242"/>
    <w:bookmarkStart w:name="z25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55, 59А, 59В, 61А;</w:t>
      </w:r>
    </w:p>
    <w:bookmarkEnd w:id="243"/>
    <w:bookmarkStart w:name="z25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152А, 154, 154/1;</w:t>
      </w:r>
    </w:p>
    <w:bookmarkEnd w:id="244"/>
    <w:bookmarkStart w:name="z26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51, 53, 55, 57, 59, 60, 61, 62, 63, 64, 65, 66, 68, 68А, 69, 69А, 70, 72, 73, 74, 76, 78, 80, 82, 84, 86, 90, 92, 94, 98А, 100;</w:t>
      </w:r>
    </w:p>
    <w:bookmarkEnd w:id="245"/>
    <w:bookmarkStart w:name="z26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21, 23, 25, 27, 48, 51, 53, 55, 57, 59, 61, 63, 67, 69, 71, 73, 75, 81, 83, 85, 87, 89, 91, 105, 113, 115, 117, 119, 121;</w:t>
      </w:r>
    </w:p>
    <w:bookmarkEnd w:id="246"/>
    <w:bookmarkStart w:name="z26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17, 19, 21, 23, 27, 29, 31; </w:t>
      </w:r>
    </w:p>
    <w:bookmarkEnd w:id="247"/>
    <w:bookmarkStart w:name="z26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8, 10, 12, 14, 16, 18, 20, 22, 24, 26, 28. </w:t>
      </w:r>
    </w:p>
    <w:bookmarkEnd w:id="248"/>
    <w:bookmarkStart w:name="z26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588 </w:t>
      </w:r>
    </w:p>
    <w:bookmarkEnd w:id="249"/>
    <w:bookmarkStart w:name="z26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М. Горького, 164, здание коммунального государственного учреждения "Средняя школа №10 имени Н.К.Крупской"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50"/>
    <w:bookmarkStart w:name="z26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Амангельды: 57, 59, 61, 63, 65, 67, 69, 71, 73, 75, 78, 80, 82, 84, 86, 88, 90, 92, 94, 96, 98; </w:t>
      </w:r>
    </w:p>
    <w:bookmarkEnd w:id="251"/>
    <w:bookmarkStart w:name="z26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Амангельды: 6, 8, 10, 12, 14, 16, 17, 18, 19, 20, 21, 22, 23, 24, 25, 26, 27, 28, 29, 30, 31, 32, 32А, 33, 35, 37, 39, 41, 43, 45; </w:t>
      </w:r>
    </w:p>
    <w:bookmarkEnd w:id="252"/>
    <w:bookmarkStart w:name="z26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Мира: 1, 2, 3, 4, 5, 6, 7, 8, 9, 10, 11, 12, 13, 14, 15, 16, 17, 20, 21, 22, 23, 24, 25, 27;</w:t>
      </w:r>
    </w:p>
    <w:bookmarkEnd w:id="253"/>
    <w:bookmarkStart w:name="z26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Мира: 1, 3, 4, 5, 6, 7, 8;</w:t>
      </w:r>
    </w:p>
    <w:bookmarkEnd w:id="254"/>
    <w:bookmarkStart w:name="z27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Мира: 1, 3, 5, 7, 9, 11, 13;</w:t>
      </w:r>
    </w:p>
    <w:bookmarkEnd w:id="255"/>
    <w:bookmarkStart w:name="z27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18, 20, 22, 23, 24, 25, 26, 27, 28, 29, 30, 31, 32, 34, 35, 36, 37, 38, 39, 40, 41, 42, 43, 44, 45,47, 48, 49, 50, 52, 53, 53А, 54, 56, 57, 58, 59, 60, 62, 63, 64, 66, 68, 70, 71, 72, 73, 74, 75, 77, 78, 79, 80, 82, 83, 84, 86, 87, 87А, 88, 89, 90, 91, 92, 93, 94, 95, 96, 97, 98, 99, 100, 101, 102, 103, 104, 105, 106, 107, 108, 110, 111, 112, 113, 114, 115, 116;</w:t>
      </w:r>
    </w:p>
    <w:bookmarkEnd w:id="256"/>
    <w:bookmarkStart w:name="z27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Горького: 30, 50, 51А, 54, 55, 59, 61, 63, 65, 66, 67, 68, 69, 70, 71, 73, 75, 77, 78, 79, 80, 81, 83, 84, 86, 87, 88, 89, 90, 92, 93, 94, 96, 98, 104, 106, 110, 112, 116, 117, 118, 119, 120, 121, 122, 123, 124, 125, 126, 127, 128, 131, 132, 134, 135, 136, 138;</w:t>
      </w:r>
    </w:p>
    <w:bookmarkEnd w:id="257"/>
    <w:bookmarkStart w:name="z27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71, 71А, 80, 82, 84, 86, 88, 90, 92, 94, 96, 102, 108, 112, 126, 128;</w:t>
      </w:r>
    </w:p>
    <w:bookmarkEnd w:id="258"/>
    <w:bookmarkStart w:name="z27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28, 32, 34, 36, 38, 40, 42, 44, 46, 48, 49, 50, 52, 54, 55, 56, 61, 65, 73, 76, 78, 80, 82, 84, 86, 88, 92, 94, 95, 96, 98, 99, 100, 101, 102, 103, 104, 105, 106, 107, 108, 110, 112, 113, 114, 115, 116, 117, 118, 119, 120, 121, 122, 123, 124, 125, 126, 127, 128, 129, 130, 131, 132, 133, 134, 135, 136, 137, 138, 139, 140, 141, 142, 144, 146, 148;</w:t>
      </w:r>
    </w:p>
    <w:bookmarkEnd w:id="259"/>
    <w:bookmarkStart w:name="z27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Крылова: 1, 2, 3, 4, 5, 6, 7, 8, 9;</w:t>
      </w:r>
    </w:p>
    <w:bookmarkEnd w:id="260"/>
    <w:bookmarkStart w:name="z27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Аубакира Исмаилова: 1, 3, 4, 5, 5/2, 6, 7, 8, 10, 11, 12, 13, 14, 15, 18, 19, 20, 22, 24, 25, 28, 29, 30, 31, 32, 34, 36, 40, 42А; </w:t>
      </w:r>
    </w:p>
    <w:bookmarkEnd w:id="261"/>
    <w:bookmarkStart w:name="z27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Маяковского: 53, 53А, 55, 57, 59, 61, 65, 66, 67, 71, 73, 73А, 74, 75, 76, 77, 78, 79, 80, 81, 82, 83, 84, 85, 87, 89, 91;</w:t>
      </w:r>
    </w:p>
    <w:bookmarkEnd w:id="262"/>
    <w:bookmarkStart w:name="z27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1, 2, 3, 4, 5, 6, 7, 8, 9, 10, 11, 12, 13, 14, 15, 16, 17, 18, 19, 20, 21, 23, 25, 27, 29, 31, 33, 35, 37, 39, 41, 43, 45, 47, 49;</w:t>
      </w:r>
    </w:p>
    <w:bookmarkEnd w:id="263"/>
    <w:bookmarkStart w:name="z27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Партизанская: 65, 79, 99, 101;</w:t>
      </w:r>
    </w:p>
    <w:bookmarkEnd w:id="264"/>
    <w:bookmarkStart w:name="z28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И. Порфирьева: 1, 3, 4, 5, 6, 7, 8, 10, 12, 14, 16, 18, 34;</w:t>
      </w:r>
    </w:p>
    <w:bookmarkEnd w:id="265"/>
    <w:bookmarkStart w:name="z28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Перминовых: 77, 79, 81, 83, 85, 87, 89, 91, 93, 94, 95, 97, 99, 101, 103, 104, 105, 106, 108, 109, 110, 112, 113, 114, 115, 116, 117, 118, 120, 121, 122, 123, 124, 125, 125А, 126, 127, 128, 129, 130, 131, 132, 133А, 134, 135, 136, 138, 139, 140, 141А, 142, 143, 145, 146, 147, 148, 149, 150, 153, 154, 155, 157, 160, 162, 166, 168, 170, 172, 176, 180, 182, 184, 186, 188, 190, 192, 194, 196, 198, 200, 202, 204; </w:t>
      </w:r>
    </w:p>
    <w:bookmarkEnd w:id="266"/>
    <w:bookmarkStart w:name="z28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имени Перминовых: 24, 26, 28, 30, 32, 34, 35, 36, 37, 38, 39А, 39Б, 40, 41, 42, 43, 44, 45, 46, 47, 48, 49, 50, 51, 52, 53, 54, 55, 56, 57, 58, 59, 60, 61, 62, 63, 64, 65, 66, 67, 68, 69, 71, 73, 75, 77, 79, 81, 85, 85А, 87, 89, 91, 93, 95, 97, 99; </w:t>
      </w:r>
    </w:p>
    <w:bookmarkEnd w:id="267"/>
    <w:bookmarkStart w:name="z28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Позолотина Т.С.: 1, 2, 3, 5, 6А, 7, 8, 8А, 9, 10, 11, 13, 15, 27, 33, 34, 36, 38, 39, 40, 42, 45, 46;</w:t>
      </w:r>
    </w:p>
    <w:bookmarkEnd w:id="268"/>
    <w:bookmarkStart w:name="z28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Дзержинского: 3, 4, 5, 6, 7, 8, 9, 10, 11, 12; </w:t>
      </w:r>
    </w:p>
    <w:bookmarkEnd w:id="269"/>
    <w:bookmarkStart w:name="z28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Нигмета Саргабекова: 2, 4, 6, 8, 10, 12, 14, 16; </w:t>
      </w:r>
    </w:p>
    <w:bookmarkEnd w:id="270"/>
    <w:bookmarkStart w:name="z28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1, 2, 3, 6, 10, 12, 13, 14, 15, 17, 18, 19, 20, 21, 22, 30, 33, 35, 38, 55;</w:t>
      </w:r>
    </w:p>
    <w:bookmarkEnd w:id="271"/>
    <w:bookmarkStart w:name="z28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2, 4, 6, 8, 10, 11, 12, 14, 16, 18, 20, 22, 23, 24, 27, 29, 31, 33;</w:t>
      </w:r>
    </w:p>
    <w:bookmarkEnd w:id="272"/>
    <w:bookmarkStart w:name="z28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Челюскинская: 17, 19, 21, 23, 24, 24А, 25, 26, 28, 29, 29А, 30, 32, 35, 36, 37, 39, 40, 41, 42, 44, 45, 46, 47, 48, 49, 51, 52, 53, 54, 55, 60, 62, 63, 64, 65, 66, 68, 70.</w:t>
      </w:r>
    </w:p>
    <w:bookmarkEnd w:id="273"/>
    <w:bookmarkStart w:name="z28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589</w:t>
      </w:r>
    </w:p>
    <w:bookmarkEnd w:id="274"/>
    <w:bookmarkStart w:name="z29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Бориса Петрова, 44, здание коммунального государственного учреждения "Средняя школа № 40 имени Д.М. Карбышева"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275"/>
    <w:bookmarkStart w:name="z29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Амангельды: 3, 5, 7, 9, 11, 13, 15, 16, 17, 18, 19, 20, 21, 22, 23, 24, 25, 26, 27, 28, 29, 30, 31, 32, 33, 34, 35, 36, 37, 38, 39, 40, 41, 42, 43, 44, 45, 46, 47, 48, 49, 50, 51, 52, 53, 54, 55, 56, 58, 60, 62, 64, 66, 68, 70, 72, 74, 76;</w:t>
      </w:r>
    </w:p>
    <w:bookmarkEnd w:id="276"/>
    <w:bookmarkStart w:name="z29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Амангельды: 1, 2, 3, 3К, 4, 5, 7, 9, 11, 13, 15;</w:t>
      </w:r>
    </w:p>
    <w:bookmarkEnd w:id="277"/>
    <w:bookmarkStart w:name="z29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1, 1А, 2, 3, 3К, 4, 5, 6, 7, 8, 9, 10, 11, 12, 13, 14, 15, 16, 17, 19, 21;</w:t>
      </w:r>
    </w:p>
    <w:bookmarkEnd w:id="278"/>
    <w:bookmarkStart w:name="z29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Дзержинского: 2, 3, 4, 5, 6, 7, 8, 9, 10, 11, 12, 13, 14, 16, 18, 20, 20А, 20Б, 22; </w:t>
      </w:r>
    </w:p>
    <w:bookmarkEnd w:id="279"/>
    <w:bookmarkStart w:name="z29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Дзержинского: 1, 2, 4, 5, 6, 7, 8, 9, 10, 12, 13, 14, 15, 17, 18, 19, 20, 20А, 20Б, 21, 22, 23, 24, 25, 26, 27, 28, 29, 30, 31, 31А, 32, 33, 34, 36, 38, 40, 42, 44, 46, 48, 50, 52, 54, 56; </w:t>
      </w:r>
    </w:p>
    <w:bookmarkEnd w:id="280"/>
    <w:bookmarkStart w:name="z29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2617 километр: 1, 2, 3, 3А; </w:t>
      </w:r>
    </w:p>
    <w:bookmarkEnd w:id="281"/>
    <w:bookmarkStart w:name="z29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2618 километр: 1, 2, 3, 4, 5, 6, 7, 8, 9, 10, 11, 12, 13, 14, 15; </w:t>
      </w:r>
    </w:p>
    <w:bookmarkEnd w:id="282"/>
    <w:bookmarkStart w:name="z29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4, 8, 10, 14, 18, 20; </w:t>
      </w:r>
    </w:p>
    <w:bookmarkEnd w:id="283"/>
    <w:bookmarkStart w:name="z29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Бориса Петрова: 4, 5, 5А, 8, 11, 11А, 12, 13, 14, 15, 16, 17, 18, 19, 20, 24, 26, 27А, 46, 48, 50; </w:t>
      </w:r>
    </w:p>
    <w:bookmarkEnd w:id="284"/>
    <w:bookmarkStart w:name="z30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Горького: 12; </w:t>
      </w:r>
    </w:p>
    <w:bookmarkEnd w:id="285"/>
    <w:bookmarkStart w:name="z30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4, 4А, 8, 10, 12, 13, 14, 16, 18, 19, 20, 22, 29, 31, 44/1, 44/2, 44/3, 44/4, 44/5, 49А, 52, 53; </w:t>
      </w:r>
    </w:p>
    <w:bookmarkEnd w:id="286"/>
    <w:bookmarkStart w:name="z30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1, 3, 4, 5, 7, 10, 12, 14, 16, 18, 20, 22, 24, 26, 29; </w:t>
      </w:r>
    </w:p>
    <w:bookmarkEnd w:id="287"/>
    <w:bookmarkStart w:name="z30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Иртышская: 2, 3, 4, 5, 6, 7, 8, 9, 10, 11, 12, 14, 36, 37, 38, 39, 40, 41, 42, 44, 46, 48, 50, 52; </w:t>
      </w:r>
    </w:p>
    <w:bookmarkEnd w:id="288"/>
    <w:bookmarkStart w:name="z30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Кировский: 1, 2, 3, 4, 5, 6, 10, 16, 18, 20, 22;</w:t>
      </w:r>
    </w:p>
    <w:bookmarkEnd w:id="289"/>
    <w:bookmarkStart w:name="z30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Кировский: 1, 3, 5, 6, 7, 7А, 12, 14; </w:t>
      </w:r>
    </w:p>
    <w:bookmarkEnd w:id="290"/>
    <w:bookmarkStart w:name="z30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Крылова: 12, 13, 13А, 13Б, 14, 15, 17, 19, 20, 21, 23, 24, 25, 28, 30, 32, 34, 36, 45, 47, 49, 51, 53, 55, 57, 59, 61, 63, 64, 80, 80/1, 84, 86, 90; </w:t>
      </w:r>
    </w:p>
    <w:bookmarkEnd w:id="291"/>
    <w:bookmarkStart w:name="z30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Куйбышевская роща: 1/1, 1/2, 1А, 2, 2А, 2В, 3, 3А, 4, 5, 6, 7, 7А, 8, 9, 9А, 9Б, 10, 10Г, 11Г, 12, 14, 16, 19Г, 20, 22, 30Г, 33Г, 36Г, 41Г, 42Г, 44Г;</w:t>
      </w:r>
    </w:p>
    <w:bookmarkEnd w:id="292"/>
    <w:bookmarkStart w:name="z30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Куйбышевское лесничество: 1, 2, 3, 4, 5, 6, 7, 8, 9, 10, 11, 12, 13, 14, 15, 16, 17, 18, 18А;</w:t>
      </w:r>
    </w:p>
    <w:bookmarkEnd w:id="293"/>
    <w:bookmarkStart w:name="z30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переулок Куйбышевского лесничества: 3, 8;</w:t>
      </w:r>
    </w:p>
    <w:bookmarkEnd w:id="294"/>
    <w:bookmarkStart w:name="z31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переулок Куйбышевского лесничества: 7;</w:t>
      </w:r>
    </w:p>
    <w:bookmarkEnd w:id="295"/>
    <w:bookmarkStart w:name="z311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переулок Куйбышевской рощи: 1, 2, 3, 4, 5, 6, 7, 8, 8А, 8Б, 9, 10, 10А, 11, 12, 12А, 13, 14, 14А, 14Б, 15, 16, 18; </w:t>
      </w:r>
    </w:p>
    <w:bookmarkEnd w:id="296"/>
    <w:bookmarkStart w:name="z312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переулок Куйбышевской рощи: 2, 3, 4, 6, 8, 9, 10, 10А, 11, 12, 12А, 14, 15, 16, 16А, 17, 18, 18А, 18Б, 20, 20В, 22, 24, 24А, 27Г, 30, 34, 36; </w:t>
      </w:r>
    </w:p>
    <w:bookmarkEnd w:id="297"/>
    <w:bookmarkStart w:name="z313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переулок Куйбышевской рощи: 1, 2, 2А, 2Б, 2В, 2Г, 3, 4, 5, 6, 7, 8, 8В, 9, 11;</w:t>
      </w:r>
    </w:p>
    <w:bookmarkEnd w:id="298"/>
    <w:bookmarkStart w:name="z314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Куйбышевского лесничества: 6;</w:t>
      </w:r>
    </w:p>
    <w:bookmarkEnd w:id="299"/>
    <w:bookmarkStart w:name="z315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2-й Куйбышевской рощи: 5, 9, 18, 24;</w:t>
      </w:r>
    </w:p>
    <w:bookmarkEnd w:id="300"/>
    <w:bookmarkStart w:name="z316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3-й Куйбышевской рощи: 2Б, 4, 6, 8;</w:t>
      </w:r>
    </w:p>
    <w:bookmarkEnd w:id="301"/>
    <w:bookmarkStart w:name="z317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Куйбышева: 16, 18; </w:t>
      </w:r>
    </w:p>
    <w:bookmarkEnd w:id="302"/>
    <w:bookmarkStart w:name="z318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2, 3, 4, 5, 7, 9, 11, 12, 13, 15, 17, 19, 21; </w:t>
      </w:r>
    </w:p>
    <w:bookmarkEnd w:id="303"/>
    <w:bookmarkStart w:name="z319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5, 22; </w:t>
      </w:r>
    </w:p>
    <w:bookmarkEnd w:id="304"/>
    <w:bookmarkStart w:name="z320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1, 3, 5, 7, 11, 13, 15, 17, 19, 21, 23, 27, 29, 37, 39, 51, 53, 57, 59, 61, 65, 67, 69, 71; </w:t>
      </w:r>
    </w:p>
    <w:bookmarkEnd w:id="305"/>
    <w:bookmarkStart w:name="z321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Перминовых: 206, 208, 208А, 210, 212, 214, 216, 218, 220, 222, 224, 226, 228, 230, 236, 238, 240, 242, 244, 246, 248, 250, 254, 256, 258, 260, 262, 264, 266; </w:t>
      </w:r>
    </w:p>
    <w:bookmarkEnd w:id="306"/>
    <w:bookmarkStart w:name="z322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Кожаберген жырау: 2, 4, 6, 8, 10, 12, 14, 16, 18, 20, 22, 24, 26, 28, 34, 36, 38;</w:t>
      </w:r>
    </w:p>
    <w:bookmarkEnd w:id="307"/>
    <w:bookmarkStart w:name="z323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"Водник-2", улица Кировский переезд: 1, 2, 3, 4, 5;</w:t>
      </w:r>
    </w:p>
    <w:bookmarkEnd w:id="308"/>
    <w:bookmarkStart w:name="z324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"Восток": 231;</w:t>
      </w:r>
    </w:p>
    <w:bookmarkEnd w:id="309"/>
    <w:bookmarkStart w:name="z325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"Голубой берег": 3, 33;</w:t>
      </w:r>
    </w:p>
    <w:bookmarkEnd w:id="310"/>
    <w:bookmarkStart w:name="z326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"Голубой берег", улица Южная: 6;</w:t>
      </w:r>
    </w:p>
    <w:bookmarkEnd w:id="311"/>
    <w:bookmarkStart w:name="z327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"Каштан": 306;</w:t>
      </w:r>
    </w:p>
    <w:bookmarkEnd w:id="312"/>
    <w:bookmarkStart w:name="z328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"Коммунальник-2": 42;</w:t>
      </w:r>
    </w:p>
    <w:bookmarkEnd w:id="313"/>
    <w:bookmarkStart w:name="z329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"Пламя", улица 131 километр: 69.</w:t>
      </w:r>
    </w:p>
    <w:bookmarkEnd w:id="314"/>
    <w:bookmarkStart w:name="z330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590</w:t>
      </w:r>
    </w:p>
    <w:bookmarkEnd w:id="315"/>
    <w:bookmarkStart w:name="z331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Евнея Букетова, 35А, здание коммунального государственного учреждения "Городская классическая гимназия имени Сафуана Шаймерденова"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16"/>
    <w:bookmarkStart w:name="z332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Евнея Букетова: 49;</w:t>
      </w:r>
    </w:p>
    <w:bookmarkEnd w:id="317"/>
    <w:bookmarkStart w:name="z333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115, 123, 125, 127, 129, 131, 133, 137, 141, 143; </w:t>
      </w:r>
    </w:p>
    <w:bookmarkEnd w:id="318"/>
    <w:bookmarkStart w:name="z334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77;</w:t>
      </w:r>
    </w:p>
    <w:bookmarkEnd w:id="319"/>
    <w:bookmarkStart w:name="z335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29, 46;</w:t>
      </w:r>
    </w:p>
    <w:bookmarkEnd w:id="320"/>
    <w:bookmarkStart w:name="z336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104, 118, 126, 130, 132, 134, 140;</w:t>
      </w:r>
    </w:p>
    <w:bookmarkEnd w:id="321"/>
    <w:bookmarkStart w:name="z337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Попова: 75, 76, 78, 80, 84;</w:t>
      </w:r>
    </w:p>
    <w:bookmarkEnd w:id="322"/>
    <w:bookmarkStart w:name="z338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68, 91.</w:t>
      </w:r>
    </w:p>
    <w:bookmarkEnd w:id="323"/>
    <w:bookmarkStart w:name="z339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591</w:t>
      </w:r>
    </w:p>
    <w:bookmarkEnd w:id="324"/>
    <w:bookmarkStart w:name="z340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Парковая, 57Б, здание коммунального государственного учреждения "Управление сельского хозяйства акимата Северо-Казахстанской области". </w:t>
      </w:r>
    </w:p>
    <w:bookmarkEnd w:id="325"/>
    <w:bookmarkStart w:name="z341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314-й стрелковой дивизии: 13, 15, 17, 19, 21, 23, 25, 27, 29, 30, 31, 32, 33, 34, 35, 36, 37, 38, 41, 42, 43, 44, 45, 46, 47, 48, 50, 52, 54, 56, 56А, 58, 58/1, 60А, 62, 64, 74, 76, 78, 80, 82, 84, 86, 90, 92, 94, 96, 98, 100, 102, 104, 106, 108, 110, 112; </w:t>
      </w:r>
    </w:p>
    <w:bookmarkEnd w:id="326"/>
    <w:bookmarkStart w:name="z342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Аубакира Исмаилова: 39, 41, 43, 56, 58;</w:t>
      </w:r>
    </w:p>
    <w:bookmarkEnd w:id="327"/>
    <w:bookmarkStart w:name="z343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2, 4, 6, 8, 10, 12, 14, 16, 20, 22, 24, 30, 32, 34, 36, 38, 42, 44, 48, 50; </w:t>
      </w:r>
    </w:p>
    <w:bookmarkEnd w:id="328"/>
    <w:bookmarkStart w:name="z344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59, 61, 63, 65, 67, 69, 73, 81, 83, 85, 87, 89, 91, 95, 103, 107, 109; </w:t>
      </w:r>
    </w:p>
    <w:bookmarkEnd w:id="329"/>
    <w:bookmarkStart w:name="z345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25, 27, 31, 39, 41, 45, 47, 49, 51, 53, 56, 60, 61, 62, 63, 64, 65, 68, 69, 71, 73, 75, 77, 78, 79, 80, 81, 82, 83, 84, 85, 86, 87, 88, 90, 92, 93, 94, 95, 96, 97, 98, 99, 100, 101, 102, 103, 104, 105, 106, 107, 109, 111; </w:t>
      </w:r>
    </w:p>
    <w:bookmarkEnd w:id="330"/>
    <w:bookmarkStart w:name="z346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93, 95, 102, 106, 108, 110, 116, 118, 120, 122, 124, 126, 128, 130, 132, 134, 134А, 136, 138, 140, 142, 144, 146, 148, 150, 152; </w:t>
      </w:r>
    </w:p>
    <w:bookmarkEnd w:id="331"/>
    <w:bookmarkStart w:name="z347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37, 39, 41, 42, 43, 45, 53, 57А, 60, 61, 62, 63, 65, 68, 70, 71, 72, 73, 74, 75, 76, 77, 79, 80, 81, 83, 84, 85, 86, 90, 91, 92, 95, 96, 98, 100;</w:t>
      </w:r>
    </w:p>
    <w:bookmarkEnd w:id="332"/>
    <w:bookmarkStart w:name="z348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74, 76, 78, 80, 82, 84, 86, 90, 98, 100, 102, 104, 106, 114, 116, 118, 120, 122, 124, 126, 127, 128, 129, 130, 131, 133, 134, 137, 139, 143, 145, 147, 149, 151, 153, 155, 157, 161, 163, 165, 167, 169, 173, 175, 177, 179; </w:t>
      </w:r>
    </w:p>
    <w:bookmarkEnd w:id="333"/>
    <w:bookmarkStart w:name="z349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И. Порфирьева: 44, 56, 70, 72, 74; </w:t>
      </w:r>
    </w:p>
    <w:bookmarkEnd w:id="334"/>
    <w:bookmarkStart w:name="z350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Позолотина Т.С.: 53, 54, 56, 73, 79, 83, 85; </w:t>
      </w:r>
    </w:p>
    <w:bookmarkEnd w:id="335"/>
    <w:bookmarkStart w:name="z351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Попова: 77, 83, 85, 87, 89, 91, 93, 95, 97, 99, 99А, 101, 103, 105, 109, 115, 117, 119, 121, 123, 125; </w:t>
      </w:r>
    </w:p>
    <w:bookmarkEnd w:id="336"/>
    <w:bookmarkStart w:name="z352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Кайсара Таштитова: 40, 57, 66, 68, 78, 80, 82, 84, 93, 95, 97, 107;</w:t>
      </w:r>
    </w:p>
    <w:bookmarkEnd w:id="337"/>
    <w:bookmarkStart w:name="z353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30, 34, 43, 49.</w:t>
      </w:r>
    </w:p>
    <w:bookmarkEnd w:id="338"/>
    <w:bookmarkStart w:name="z354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592</w:t>
      </w:r>
    </w:p>
    <w:bookmarkEnd w:id="339"/>
    <w:bookmarkStart w:name="z355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Парковая, 141, здание коммунального государственного учреждения "Областная специализированная детско-юношеская спортивная школа олимпийского резерва по боксу" коммунального государственного учреждения "Управление физической культуры и спорта акимата Северо-Казахстанской области". </w:t>
      </w:r>
    </w:p>
    <w:bookmarkEnd w:id="340"/>
    <w:bookmarkStart w:name="z356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138;</w:t>
      </w:r>
    </w:p>
    <w:bookmarkEnd w:id="341"/>
    <w:bookmarkStart w:name="z357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Евгения Брусиловского: 49, 51, 58, 61, 63; </w:t>
      </w:r>
    </w:p>
    <w:bookmarkEnd w:id="342"/>
    <w:bookmarkStart w:name="z358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Евнея Букетова: 51, 53, 57, 59, 61; </w:t>
      </w:r>
    </w:p>
    <w:bookmarkEnd w:id="343"/>
    <w:bookmarkStart w:name="z359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83, 85; </w:t>
      </w:r>
    </w:p>
    <w:bookmarkEnd w:id="344"/>
    <w:bookmarkStart w:name="z360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Астана: 1, 4, 7; </w:t>
      </w:r>
    </w:p>
    <w:bookmarkEnd w:id="345"/>
    <w:bookmarkStart w:name="z361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Конституции Казахстана: 49, 50, 51, 54, 58, 60, 70, 72;</w:t>
      </w:r>
    </w:p>
    <w:bookmarkEnd w:id="346"/>
    <w:bookmarkStart w:name="z362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128, 138, 140, 142, 144, 147, 150, 152, 156; </w:t>
      </w:r>
    </w:p>
    <w:bookmarkEnd w:id="347"/>
    <w:bookmarkStart w:name="z363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61В, 63, 69;</w:t>
      </w:r>
    </w:p>
    <w:bookmarkEnd w:id="348"/>
    <w:bookmarkStart w:name="z364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117, 119, 121, 137, 139, 145; </w:t>
      </w:r>
    </w:p>
    <w:bookmarkEnd w:id="349"/>
    <w:bookmarkStart w:name="z365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Ульянова: 92, 98;</w:t>
      </w:r>
    </w:p>
    <w:bookmarkEnd w:id="350"/>
    <w:bookmarkStart w:name="z366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Муканова: 72.</w:t>
      </w:r>
    </w:p>
    <w:bookmarkEnd w:id="351"/>
    <w:bookmarkStart w:name="z367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593</w:t>
      </w:r>
    </w:p>
    <w:bookmarkEnd w:id="352"/>
    <w:bookmarkStart w:name="z368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Мухтара Ауэзова, 157, здание Филиала некоммерческого акционерного общества "Государственная корпорация "Правительство для граждан" по Северо-Казахстанской области.</w:t>
      </w:r>
    </w:p>
    <w:bookmarkEnd w:id="353"/>
    <w:bookmarkStart w:name="z369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Бостандыкская: 41, 54, 56;</w:t>
      </w:r>
    </w:p>
    <w:bookmarkEnd w:id="354"/>
    <w:bookmarkStart w:name="z370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42, 44, 46;</w:t>
      </w:r>
    </w:p>
    <w:bookmarkEnd w:id="355"/>
    <w:bookmarkStart w:name="z371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149, 151, 153, 157, 161;</w:t>
      </w:r>
    </w:p>
    <w:bookmarkEnd w:id="356"/>
    <w:bookmarkStart w:name="z372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53, 55, 56, 57, 58, 60,62,64;</w:t>
      </w:r>
    </w:p>
    <w:bookmarkEnd w:id="357"/>
    <w:bookmarkStart w:name="z373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157, 160, 160А, 162, 168, 174;</w:t>
      </w:r>
    </w:p>
    <w:bookmarkEnd w:id="358"/>
    <w:bookmarkStart w:name="z374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61, 63.</w:t>
      </w:r>
    </w:p>
    <w:bookmarkEnd w:id="359"/>
    <w:bookmarkStart w:name="z375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594</w:t>
      </w:r>
    </w:p>
    <w:bookmarkEnd w:id="360"/>
    <w:bookmarkStart w:name="z376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Васильева, 44, здание коммунального государственного учреждения "Средняя школа № 1 имени Мурата Айтхожина"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61"/>
    <w:bookmarkStart w:name="z377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142;</w:t>
      </w:r>
    </w:p>
    <w:bookmarkEnd w:id="362"/>
    <w:bookmarkStart w:name="z378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14;</w:t>
      </w:r>
    </w:p>
    <w:bookmarkEnd w:id="363"/>
    <w:bookmarkStart w:name="z379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Евгения Брусиловского: 65, 68, 70, 74;</w:t>
      </w:r>
    </w:p>
    <w:bookmarkEnd w:id="364"/>
    <w:bookmarkStart w:name="z380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48, 54, 65, 77, 79;</w:t>
      </w:r>
    </w:p>
    <w:bookmarkEnd w:id="365"/>
    <w:bookmarkStart w:name="z381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59, 61, 71, 75, 77;</w:t>
      </w:r>
    </w:p>
    <w:bookmarkEnd w:id="366"/>
    <w:bookmarkStart w:name="z382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9, 11, 17;</w:t>
      </w:r>
    </w:p>
    <w:bookmarkEnd w:id="367"/>
    <w:bookmarkStart w:name="z383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153.</w:t>
      </w:r>
    </w:p>
    <w:bookmarkEnd w:id="368"/>
    <w:bookmarkStart w:name="z384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595</w:t>
      </w:r>
    </w:p>
    <w:bookmarkEnd w:id="369"/>
    <w:bookmarkStart w:name="z385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Конституции Казахстана, 60, здание коммунального государственного учреждения "Областной центр творчества детей и юношества" коммунального государственного учреждения "Управление образования акимата Северо-Казахстанской области". </w:t>
      </w:r>
    </w:p>
    <w:bookmarkEnd w:id="370"/>
    <w:bookmarkStart w:name="z386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Токсан би: 21, 23, 25, 27, 80, 82, 84;</w:t>
      </w:r>
    </w:p>
    <w:bookmarkEnd w:id="371"/>
    <w:bookmarkStart w:name="z387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68, 70,74, 76, 78;</w:t>
      </w:r>
    </w:p>
    <w:bookmarkEnd w:id="372"/>
    <w:bookmarkStart w:name="z388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2/1, 2/2, 34, 36, 38, 40;</w:t>
      </w:r>
    </w:p>
    <w:bookmarkEnd w:id="373"/>
    <w:bookmarkStart w:name="z389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51, 70;</w:t>
      </w:r>
    </w:p>
    <w:bookmarkEnd w:id="374"/>
    <w:bookmarkStart w:name="z390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65, 67, 69, 71;</w:t>
      </w:r>
    </w:p>
    <w:bookmarkEnd w:id="375"/>
    <w:bookmarkStart w:name="z391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Карима Сутюшева: 68А, 68Б.</w:t>
      </w:r>
    </w:p>
    <w:bookmarkEnd w:id="376"/>
    <w:bookmarkStart w:name="z392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596</w:t>
      </w:r>
    </w:p>
    <w:bookmarkEnd w:id="377"/>
    <w:bookmarkStart w:name="z393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Егемен Қазақстан, 29, здание коммунального государственного учреждения "Средняя школа-комплекс национального возрождения №17"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78"/>
    <w:bookmarkStart w:name="z394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</w:t>
      </w:r>
    </w:p>
    <w:bookmarkEnd w:id="379"/>
    <w:bookmarkStart w:name="z395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Бостандыкская: 78, 86;</w:t>
      </w:r>
    </w:p>
    <w:bookmarkEnd w:id="380"/>
    <w:bookmarkStart w:name="z396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20, 25, 31;</w:t>
      </w:r>
    </w:p>
    <w:bookmarkEnd w:id="381"/>
    <w:bookmarkStart w:name="z397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88, 92, 94, 94А;</w:t>
      </w:r>
    </w:p>
    <w:bookmarkEnd w:id="382"/>
    <w:bookmarkStart w:name="z398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23;</w:t>
      </w:r>
    </w:p>
    <w:bookmarkEnd w:id="383"/>
    <w:bookmarkStart w:name="z399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1, 2,5, 7;</w:t>
      </w:r>
    </w:p>
    <w:bookmarkEnd w:id="384"/>
    <w:bookmarkStart w:name="z400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Егемен Қазақстан: 40, 40А, 46;</w:t>
      </w:r>
    </w:p>
    <w:bookmarkEnd w:id="385"/>
    <w:bookmarkStart w:name="z401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2, 4, 8, 10, 24, 26;</w:t>
      </w:r>
    </w:p>
    <w:bookmarkEnd w:id="386"/>
    <w:bookmarkStart w:name="z402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81.</w:t>
      </w:r>
    </w:p>
    <w:bookmarkEnd w:id="387"/>
    <w:bookmarkStart w:name="z403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597 </w:t>
      </w:r>
    </w:p>
    <w:bookmarkEnd w:id="388"/>
    <w:bookmarkStart w:name="z404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Егемен Қазақстан, 22, здание коммунального государственного учреждения "Первая гимназия"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389"/>
    <w:bookmarkStart w:name="z405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Гоголя: 9, 13, 19; </w:t>
      </w:r>
    </w:p>
    <w:bookmarkEnd w:id="390"/>
    <w:bookmarkStart w:name="z406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Евнея Букетова: 58, 83, 85, 87, 89, 91;</w:t>
      </w:r>
    </w:p>
    <w:bookmarkEnd w:id="391"/>
    <w:bookmarkStart w:name="z407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79, 81, 83;</w:t>
      </w:r>
    </w:p>
    <w:bookmarkEnd w:id="392"/>
    <w:bookmarkStart w:name="z408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Каныша Сатпаева: 2; </w:t>
      </w:r>
    </w:p>
    <w:bookmarkEnd w:id="393"/>
    <w:bookmarkStart w:name="z409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Карима Сутюшева: 70А, 70; </w:t>
      </w:r>
    </w:p>
    <w:bookmarkEnd w:id="394"/>
    <w:bookmarkStart w:name="z410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Конституции Казахстана: 53, 55, 72, 76; </w:t>
      </w:r>
    </w:p>
    <w:bookmarkEnd w:id="395"/>
    <w:bookmarkStart w:name="z411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Некрасова: 1; </w:t>
      </w:r>
    </w:p>
    <w:bookmarkEnd w:id="396"/>
    <w:bookmarkStart w:name="z412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Егемен Қазақстан: 1, 3, 4, 5, 9, 11, 13, 17, 20, 27, 28, 30; </w:t>
      </w:r>
    </w:p>
    <w:bookmarkEnd w:id="397"/>
    <w:bookmarkStart w:name="z413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Красноармейский: 1, 3, 4, 5, 6, 8, 10; </w:t>
      </w:r>
    </w:p>
    <w:bookmarkEnd w:id="398"/>
    <w:bookmarkStart w:name="z414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Егемен Қазақстан: 1, 3, 4, 6, 8, 10, 16.</w:t>
      </w:r>
    </w:p>
    <w:bookmarkEnd w:id="399"/>
    <w:bookmarkStart w:name="z415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598 </w:t>
      </w:r>
    </w:p>
    <w:bookmarkEnd w:id="400"/>
    <w:bookmarkStart w:name="z416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Партизанская, 160, здание Северо-Казахстанского областного представительства акционерного общества "Национальная компания "Продовольственная контрактная корпорация". </w:t>
      </w:r>
    </w:p>
    <w:bookmarkEnd w:id="401"/>
    <w:bookmarkStart w:name="z417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Универсальная: 1Б; 21, 21А; 23А; 30Б; 33; 36; 70;</w:t>
      </w:r>
    </w:p>
    <w:bookmarkEnd w:id="402"/>
    <w:bookmarkStart w:name="z418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Универсальный: 1А; 3;</w:t>
      </w:r>
    </w:p>
    <w:bookmarkEnd w:id="403"/>
    <w:bookmarkStart w:name="z419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Универсальный: 1;</w:t>
      </w:r>
    </w:p>
    <w:bookmarkEnd w:id="404"/>
    <w:bookmarkStart w:name="z420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Универсальный: 8; 34;</w:t>
      </w:r>
    </w:p>
    <w:bookmarkEnd w:id="405"/>
    <w:bookmarkStart w:name="z421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Маяковского: 4, 6;</w:t>
      </w:r>
    </w:p>
    <w:bookmarkEnd w:id="406"/>
    <w:bookmarkStart w:name="z422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137 километр: 52, 53, 56, 60; </w:t>
      </w:r>
    </w:p>
    <w:bookmarkEnd w:id="407"/>
    <w:bookmarkStart w:name="z423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314-й стрелковой дивизии: 5, 7, 49, 51, 53, 55, 56А, 57, 59, 61, 63, 65, 67, 69, 71, 73, 114, 118, 120, 122, 124, 126, 128, 130, 132; </w:t>
      </w:r>
    </w:p>
    <w:bookmarkEnd w:id="408"/>
    <w:bookmarkStart w:name="z42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1, 1А, 1В, 3, 5, 7, 9, 54, 58, 60, 64, 66, 68; </w:t>
      </w:r>
    </w:p>
    <w:bookmarkEnd w:id="409"/>
    <w:bookmarkStart w:name="z425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Мухтара Ауэзова: 108, 110, 112, 113, 114, 115, 115А, 115В, 116, 117, 118, 119, 120, 121, 122, 123, 124, 125, 126, 127, 129, 133, 133А, 133В, 133Г, 133Д; </w:t>
      </w:r>
    </w:p>
    <w:bookmarkEnd w:id="410"/>
    <w:bookmarkStart w:name="z426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Маяковского: 97, 162, 164; </w:t>
      </w:r>
    </w:p>
    <w:bookmarkEnd w:id="411"/>
    <w:bookmarkStart w:name="z427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П. Васильева: 2, 3, 4, 5, 7, 9, 10, 11, 12, 13, 14, 16, 18, 28, 30, 30А, 32, 33, 34, 35, 36, 37, 39, 39А, 41, 43, 45, 47, 51, 53, 55, 57; </w:t>
      </w:r>
    </w:p>
    <w:bookmarkEnd w:id="412"/>
    <w:bookmarkStart w:name="z428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101, 103, 105, 107, 109, 111, 113, 115;</w:t>
      </w:r>
    </w:p>
    <w:bookmarkEnd w:id="413"/>
    <w:bookmarkStart w:name="z429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Партизанская: 144, 148, 150, 152, 154, 156, 158, 158А, 158Б, 185; </w:t>
      </w:r>
    </w:p>
    <w:bookmarkEnd w:id="414"/>
    <w:bookmarkStart w:name="z430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А. Попова: 86, 88А, 90, 90А, 92, 94, 98, 100, 102, 106, 110, 112, 114, 116, 118, 120, 122, 131, 137, 145, 147, 149, 151; </w:t>
      </w:r>
    </w:p>
    <w:bookmarkEnd w:id="415"/>
    <w:bookmarkStart w:name="z431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Абая: 1, 2, 3, 4, 5, 6, 7, 8, 9, 10; </w:t>
      </w:r>
    </w:p>
    <w:bookmarkEnd w:id="416"/>
    <w:bookmarkStart w:name="z432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Т.С. Позолотина: 4, 6, 7, 8, 10, 12;</w:t>
      </w:r>
    </w:p>
    <w:bookmarkEnd w:id="417"/>
    <w:bookmarkStart w:name="z433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Труда: 5, 7, 15, 20, 24, 32, 34, 36, 38, 57; </w:t>
      </w:r>
    </w:p>
    <w:bookmarkEnd w:id="418"/>
    <w:bookmarkStart w:name="z434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Муканова: 74, 76, 78, 80, 95, 97, 99, 101, 103, 105, 107, 109, 111, 115, 117, 121, 123, 125, 127, 129, 131, 133; </w:t>
      </w:r>
    </w:p>
    <w:bookmarkEnd w:id="419"/>
    <w:bookmarkStart w:name="z435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Труда: 51, 53, 55, 55А, 57, 59.</w:t>
      </w:r>
    </w:p>
    <w:bookmarkEnd w:id="420"/>
    <w:bookmarkStart w:name="z436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599</w:t>
      </w:r>
    </w:p>
    <w:bookmarkEnd w:id="421"/>
    <w:bookmarkStart w:name="z437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13, здание Филиала открытого акционерного общества "Российские железные дороги" Петропавловского отделения Южно-Уральской железной дороги – структурное подразделение "Петропавловская дистанция гражданских сооружений, водоснабжения и водоотведения". </w:t>
      </w:r>
    </w:p>
    <w:bookmarkEnd w:id="422"/>
    <w:bookmarkStart w:name="z438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Ахременко Н.А.: 19, 21, 23, 27, 29, 29/1;</w:t>
      </w:r>
    </w:p>
    <w:bookmarkEnd w:id="423"/>
    <w:bookmarkStart w:name="z439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Интернациональная: 98;</w:t>
      </w:r>
    </w:p>
    <w:bookmarkEnd w:id="424"/>
    <w:bookmarkStart w:name="z440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1, 3, 3Б, 3Г, 3Д, 5, 7, 9, 15, 17, 28, 30, 34;</w:t>
      </w:r>
    </w:p>
    <w:bookmarkEnd w:id="425"/>
    <w:bookmarkStart w:name="z441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3, 3А;</w:t>
      </w:r>
    </w:p>
    <w:bookmarkEnd w:id="426"/>
    <w:bookmarkStart w:name="z442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3, 7, 9;</w:t>
      </w:r>
    </w:p>
    <w:bookmarkEnd w:id="427"/>
    <w:bookmarkStart w:name="z443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Ахременко Н.А.: 3;</w:t>
      </w:r>
    </w:p>
    <w:bookmarkEnd w:id="428"/>
    <w:bookmarkStart w:name="z444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Свердлова: 1, 2, 3, 4, 5, 6, 7, 8, 9, 11; </w:t>
      </w:r>
    </w:p>
    <w:bookmarkEnd w:id="429"/>
    <w:bookmarkStart w:name="z445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Ружейникова И.С.: 95, 97. </w:t>
      </w:r>
    </w:p>
    <w:bookmarkEnd w:id="430"/>
    <w:bookmarkStart w:name="z446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600 </w:t>
      </w:r>
    </w:p>
    <w:bookmarkEnd w:id="431"/>
    <w:bookmarkStart w:name="z447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Юрия Медведева, 1, здание коммунального государственного казенного предприятия "Петропавловский колледж железнодорожного транспорта имени Байкена Ашимова" коммунального государственного учреждения "Управление образования акимата Северо-Казахстанской области". </w:t>
      </w:r>
    </w:p>
    <w:bookmarkEnd w:id="432"/>
    <w:bookmarkStart w:name="z448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Воровского: 73;</w:t>
      </w:r>
    </w:p>
    <w:bookmarkEnd w:id="433"/>
    <w:bookmarkStart w:name="z449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Каныша Сатпаева: 42А, 46, 48, 50; </w:t>
      </w:r>
    </w:p>
    <w:bookmarkEnd w:id="434"/>
    <w:bookmarkStart w:name="z450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В.Б. Кошукова: 3, 7, 14А; </w:t>
      </w:r>
    </w:p>
    <w:bookmarkEnd w:id="435"/>
    <w:bookmarkStart w:name="z451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Юрия Медведева: 10, 11; </w:t>
      </w:r>
    </w:p>
    <w:bookmarkEnd w:id="436"/>
    <w:bookmarkStart w:name="z452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11, 61, 63.</w:t>
      </w:r>
    </w:p>
    <w:bookmarkEnd w:id="437"/>
    <w:bookmarkStart w:name="z453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601 </w:t>
      </w:r>
    </w:p>
    <w:bookmarkEnd w:id="438"/>
    <w:bookmarkStart w:name="z454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33, здание коммунального государственного учреждения "Средняя школа № 20 имени Жумабека Ташенова"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39"/>
    <w:bookmarkStart w:name="z455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Ахременко Н.А.: 2, 4, 16, 18, 26;</w:t>
      </w:r>
    </w:p>
    <w:bookmarkEnd w:id="440"/>
    <w:bookmarkStart w:name="z456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Вагонная: 3, 4, 5, 9, 9А, 11, 18, 28;</w:t>
      </w:r>
    </w:p>
    <w:bookmarkEnd w:id="441"/>
    <w:bookmarkStart w:name="z457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96, 98, 100, 115;</w:t>
      </w:r>
    </w:p>
    <w:bookmarkEnd w:id="442"/>
    <w:bookmarkStart w:name="z458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79, 81, 83, 85, 87, 89, 91, 92, 93, 94, 95, 96, 96А, 97, 98, 99, 100, 101, 102, 103, 104, 105, 106, 107, 108, 109, 110, 111, 112, 114, 116, 116А, 118, 120, 122;</w:t>
      </w:r>
    </w:p>
    <w:bookmarkEnd w:id="443"/>
    <w:bookmarkStart w:name="z459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23, 25, 39, 41, 47, 49, 51, 52, 53, 54, 55, 56, 57, 58, 59, 60, 62, 64, 66, 68, 74, 76, 78, 80, 81, 82, 84, 86;</w:t>
      </w:r>
    </w:p>
    <w:bookmarkEnd w:id="444"/>
    <w:bookmarkStart w:name="z460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29, 31, 33, 35, 37, 41, 43, 45, 47, 49, 51, 53, 55, 57, 70, 72, 74, 76, 78, 80, 80/1, 82, 84, 86, 88, 90, 92, 94, 96, 98, 100, 102;</w:t>
      </w:r>
    </w:p>
    <w:bookmarkEnd w:id="445"/>
    <w:bookmarkStart w:name="z461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Котовского: 4, 16;</w:t>
      </w:r>
    </w:p>
    <w:bookmarkEnd w:id="446"/>
    <w:bookmarkStart w:name="z462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2, 4, 6, 10, 12, 14;</w:t>
      </w:r>
    </w:p>
    <w:bookmarkEnd w:id="447"/>
    <w:bookmarkStart w:name="z463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85, 89, 90, 91, 92, 93, 94, 95, 96, 97, 98, 99, 100, 101, 102, 103, 104, 105, 106, 107, 108, 109, 110, 112, 114;</w:t>
      </w:r>
    </w:p>
    <w:bookmarkEnd w:id="448"/>
    <w:bookmarkStart w:name="z464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101, 103, 104, 105, 106, 107, 108, 109, 110, 111, 112, 113, 114, 115, 115А, 116, 117, 118, 119, 120, 121, 122, 123, 124, 126, 128;</w:t>
      </w:r>
    </w:p>
    <w:bookmarkEnd w:id="449"/>
    <w:bookmarkStart w:name="z465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Батыр Баян: 65, 67, 69, 105, 107, 108, 109, 110, 111, 112, 113, 114, 115, 116, 117, 118, 119, 120, 121, 122, 123, 125, 124, 126, 127, 128, 129, 130, 131, 132, 133, 135;</w:t>
      </w:r>
    </w:p>
    <w:bookmarkEnd w:id="450"/>
    <w:bookmarkStart w:name="z466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3, 17;</w:t>
      </w:r>
    </w:p>
    <w:bookmarkEnd w:id="451"/>
    <w:bookmarkStart w:name="z467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Тургенева: 3, 10, 11, 25;</w:t>
      </w:r>
    </w:p>
    <w:bookmarkEnd w:id="452"/>
    <w:bookmarkStart w:name="z468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3;</w:t>
      </w:r>
    </w:p>
    <w:bookmarkEnd w:id="453"/>
    <w:bookmarkStart w:name="z469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75, 77, 81, 83, 85, 87, 87А, 89, 112, 114, 116, 118;</w:t>
      </w:r>
    </w:p>
    <w:bookmarkEnd w:id="454"/>
    <w:bookmarkStart w:name="z470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4.</w:t>
      </w:r>
    </w:p>
    <w:bookmarkEnd w:id="455"/>
    <w:bookmarkStart w:name="z471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602</w:t>
      </w:r>
    </w:p>
    <w:bookmarkEnd w:id="456"/>
    <w:bookmarkStart w:name="z472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Пугачева, 129, здание коммунального государственного учреждения "Неполная средняя школа № 31"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57"/>
    <w:bookmarkStart w:name="z473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Войкова: 1, 2, 3, 4, 5, 6, 7, 8, 9, 10, 12, 13, 15, 16, 17, 18, 19, 20,22, 23, 24, 25, 26; </w:t>
      </w:r>
    </w:p>
    <w:bookmarkEnd w:id="458"/>
    <w:bookmarkStart w:name="z474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1, 7, 9, 11, 13, 15, 17, 18А, 19, 20, 21, 22, 23, 24, 25, 26, 27, 30, 31, 32, 33, 34, 35, 36, 37, 38, 39, 40, 41, 42;</w:t>
      </w:r>
    </w:p>
    <w:bookmarkEnd w:id="459"/>
    <w:bookmarkStart w:name="z475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1, 3, 3А, 4, 5, 6, 7, 8, 9, 10, 11, 12, 13, 14, 15, 17, 18, 19, 20, 21, 23, 24, 25, 27;</w:t>
      </w:r>
    </w:p>
    <w:bookmarkEnd w:id="460"/>
    <w:bookmarkStart w:name="z476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1, 2, 2А, 3, 4, 5, 6, 7, 8, 9, 10, 11, 12, 15, 16, 17, 18, 19, 20, 21, 22, 23, 24, 25, 26, 27, 28, 29, 30, 31, 32, 33, 34, 35, 36, 37, 38, 39, 40, 41, 42, 43, 44, 45, 46, 47, 48, 50, 51, 52, 53, 54, 55, 56, 57, 58, 59, 60, 61, 62, 63, 64, 65, 66, 67, 68, 70, 72;</w:t>
      </w:r>
    </w:p>
    <w:bookmarkEnd w:id="461"/>
    <w:bookmarkStart w:name="z477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2, 3, 4, 5, 5Б, 6, 9, 10, 11, 12, 13, 14, 15, 16, 17, 21, 22, 23, 24, 25, 26, 27, 28, 29, 30, 32,33, 34, 35, 36, 37, 38, 39, 41, 42, 43, 44, 45, 47, 48, 50, 51, 52, 54, 55, 56, 57, 58;</w:t>
      </w:r>
    </w:p>
    <w:bookmarkEnd w:id="462"/>
    <w:bookmarkStart w:name="z478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Лозовского: 2, 2А, 3, 4, 5, 6, 7, 8, 12, 14, 16, 18, 20, 26, 28, 30, 32, 34, 36, 38, 40;</w:t>
      </w:r>
    </w:p>
    <w:bookmarkEnd w:id="463"/>
    <w:bookmarkStart w:name="z479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1, 2, 3, 4, 5, 6, 7, 8, 9, 10, 11, 12, 13, 14, 15, 16, 17, 18, 19, 20, 21, 22, 23, 24, 25, 26, 27, 28, 29, 30, 31, 32, 33, 34, 35, 36, 37, 38, 40, 41, 43, 44, 45, 46, 47, 48, 49, 50, 51, 52, 53, 54, 55, 56, 57, 58, 59, 60, 61, 62, 63, 64, 65, 66, 67, 69, 70, 71, 72, 73, 74;</w:t>
      </w:r>
    </w:p>
    <w:bookmarkEnd w:id="464"/>
    <w:bookmarkStart w:name="z480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Матвеева А.В.: 1, 3, 4, 4А, 5, 6, 7, 8, 9, 10, 11, 12, 13, 14, 15, 16, 17, 18, 19, 20, 21, 22, 23, 24, 25, 25А, 26, 27, 28, 29, 31, 32, 33, 34, 35, 36, 36А, 37, 38, 39, 40, 41, 42, 43, 44, 45, 46, 48, 49, 50, 51, 52, 53, 54, 55, 56, 57, 58, 59; </w:t>
      </w:r>
    </w:p>
    <w:bookmarkEnd w:id="465"/>
    <w:bookmarkStart w:name="z481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Молодогвардейцев: 1, 1А, 2, 2А, 2Б, 3, 4, 5, 6, 7, 9, 10, 11, 12, 13, 14, 15, 16, 17, 18, 19, 20, 21, 23, 24, 25, 26, 27, 28, 29, 30, 31, 32, 33, 34, 35, 36, 37, 38, 39, 40, 41, 42, 43, 44, 45, 46, 47, 48, 49, 50, 51, 52, 53, 54, 55, 56, 58, 60, 66, 68, 70, 72, 74; </w:t>
      </w:r>
    </w:p>
    <w:bookmarkEnd w:id="466"/>
    <w:bookmarkStart w:name="z482" w:id="4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1, 2, 6, 7, 8, 9, 10, 12, 14, 15, 16, 17, 18, 19, 21, 23, 24, 25, 26, 27, 28, 30, 31, 32, 33, 35, 37, 38, 39, 40, 41, 42, 43, 45, 46, 47, 50, 52, 53, 54, 55, 56, 57, 58, 59, 60, 62, 64, 65, 67, 68, 69, 70, 72, 74, 75, 76, 77, 78, 79, 80, 84, 85, 86, 87, 88, 89, 90, 94, 95, 96, 98, 99, 100, 101, 102, 103, 104, 106, 108, 112, 114, 116, 118, 120, 122, 124, 126, 130, 132, 134, 136, 138, 144, 146, 148, 150, 152;</w:t>
      </w:r>
    </w:p>
    <w:bookmarkEnd w:id="467"/>
    <w:bookmarkStart w:name="z483" w:id="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А.В. Матвеева: 7, 13, 15, 21, 23;</w:t>
      </w:r>
    </w:p>
    <w:bookmarkEnd w:id="468"/>
    <w:bookmarkStart w:name="z484" w:id="4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1, 2, 3, 4, 5, 6, 7, 8, 9, 10, 11, 13, 15, 17, 19, 23, 25, 25А, 27, 29, 31, 33, 35, 37, 38, 38Б, 39, 40, 40А, 44, 45, 48, 49, 51, 53, 55, 57, 59, 61, 63, 65, 67, 69, 71, 73, 75, 77, 79, 81, 85, 87, 89;</w:t>
      </w:r>
    </w:p>
    <w:bookmarkEnd w:id="469"/>
    <w:bookmarkStart w:name="z485" w:id="4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Парижской коммуны: 3, 4, 6, 7, 8, 9, 10, 11, 12, 13, 14, 15, 16, 17, 18, 20, 21, 22, 23, 24, 25, 26, 27, 28, 29, 31, 32, 33, 34, 35, 36, 37, 38, 39, 40, 41, 42, 43, 44, 45, 46, 47, 48, 49, 51, 53, 55, 57, 59, 61; </w:t>
      </w:r>
    </w:p>
    <w:bookmarkEnd w:id="470"/>
    <w:bookmarkStart w:name="z486" w:id="4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Лозовского: 1, 2, 3, 4, 6, 8, 9, 10, 11, 12, 13, 14, 16, 18, 19, 22, 27, 28, 30, 36, 36А, 38, 40, 42; </w:t>
      </w:r>
    </w:p>
    <w:bookmarkEnd w:id="471"/>
    <w:bookmarkStart w:name="z487" w:id="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Элеваторный: 15, 21, 21А, 23, 24;</w:t>
      </w:r>
    </w:p>
    <w:bookmarkEnd w:id="472"/>
    <w:bookmarkStart w:name="z488" w:id="4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1, 3, 5, 11, 13, 19, 21, 23, 29, 35, 37, 39, 41, 41/1, 41А, 41Б, 41В, 41Д, 41Е, 41Ж, 41К, 45, 47, 53, 55, 57, 59, 61;</w:t>
      </w:r>
    </w:p>
    <w:bookmarkEnd w:id="473"/>
    <w:bookmarkStart w:name="z489" w:id="4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Разина: 3, 4, 7, 7Д, 9, 10, 11, 12, 13, 14, 15, 16, 17, 18, 19А, 20, 22, 23, 24, 25, 26, 27, 28, 29, 30, 31, 32, 33, 34, 37, 38, 39, 40, 41, 42, 43, 44, 45, 46, 47, 48; </w:t>
      </w:r>
    </w:p>
    <w:bookmarkEnd w:id="474"/>
    <w:bookmarkStart w:name="z490" w:id="4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1, 3, 5, 7, 9, 11, 13, 15, 17, 19, 21, 23, 30;</w:t>
      </w:r>
    </w:p>
    <w:bookmarkEnd w:id="475"/>
    <w:bookmarkStart w:name="z491" w:id="4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Украинская: 1, 2, 3, 4, 5, 6, 11, 12, 13, 14, 16, 17, 19, 20, 21, 22, 24, 25Б, 27, 29, 30, 32, 35, 37, 38, 39, 40А, 41, 42, 44, 45, 46, 47, 48, 49, 50, 52, 53, 54, 55, 56, 57, 58, 59, 60, 62, 63, 64, 65, 66, 68, 70, 71, 74, 77, 79, 80, 81, 82, 83, 84, 85, 87; </w:t>
      </w:r>
    </w:p>
    <w:bookmarkEnd w:id="476"/>
    <w:bookmarkStart w:name="z492" w:id="4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1, 2, 3, 4, 5, 6, 7, 8, 11, 12, 13, 14, 15, 16, 17, 18, 19, 20, 21, 22, 24.</w:t>
      </w:r>
    </w:p>
    <w:bookmarkEnd w:id="477"/>
    <w:bookmarkStart w:name="z493" w:id="4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603</w:t>
      </w:r>
    </w:p>
    <w:bookmarkEnd w:id="478"/>
    <w:bookmarkStart w:name="z494" w:id="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Караванная, 140, здание коммунального государственного учреждения "Средняя школа № 44"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479"/>
    <w:bookmarkStart w:name="z495" w:id="4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П. Лазутина: 1, 3, 4, 5, 6, 7, 8, 11, 12, 13, 14, 15, 16, 17, 18, 19, 20; </w:t>
      </w:r>
    </w:p>
    <w:bookmarkEnd w:id="480"/>
    <w:bookmarkStart w:name="z496" w:id="4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имени О. Кошевого: 1, 2, 3, 4, 5, 6, 7, 8, 9, 10, 11, 12, 13, 14, 15, 16, 17, 18, 19, 20, 21, 22, 23, 25, 27, 29; </w:t>
      </w:r>
    </w:p>
    <w:bookmarkEnd w:id="481"/>
    <w:bookmarkStart w:name="z497" w:id="4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С. Разина: 1, 3, 5, 7, 9, 11, 13, 14, 15, 17, 19, 21, 23, 25; </w:t>
      </w:r>
    </w:p>
    <w:bookmarkEnd w:id="482"/>
    <w:bookmarkStart w:name="z498" w:id="4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Совхозный: 1, 3, 4, 6, 7, 8, 9, 10;</w:t>
      </w:r>
    </w:p>
    <w:bookmarkEnd w:id="483"/>
    <w:bookmarkStart w:name="z499" w:id="4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Шмидта: 2, 3, 3А, 4, 5, 7, 8, 9, 10, 12, 14, 16, 18, 20, 22, 24, 26, 28; </w:t>
      </w:r>
    </w:p>
    <w:bookmarkEnd w:id="484"/>
    <w:bookmarkStart w:name="z500" w:id="4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П. Лазутина: 1, 1А, 1Б, 1В, 2, 3, 4, 5, 6, 7, 8, 9, 10, 11, 13, 15, 18, 19, 20, 21, 22, 26, 28, 29, 30, 31, 32, 33, 35, 36, 37, 38, 40, 42, 43, 45, 47, 53, 53А; </w:t>
      </w:r>
    </w:p>
    <w:bookmarkEnd w:id="485"/>
    <w:bookmarkStart w:name="z501" w:id="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Г.Я. Михеева: 1, 1А, 2, 2А, 3, 4, 5, 6, 7, 9, 9А, 11, 13; </w:t>
      </w:r>
    </w:p>
    <w:bookmarkEnd w:id="486"/>
    <w:bookmarkStart w:name="z502" w:id="4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имени О. Кошевого: 1, 1А, 2, 3, 4, 5, 6, 7, 8, 9, 10, 11, 12, 13, 14, 15, 16, 17, 19, 20, 22, 24, 26, 28, 30, 32; </w:t>
      </w:r>
    </w:p>
    <w:bookmarkEnd w:id="487"/>
    <w:bookmarkStart w:name="z503" w:id="4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С. Разина: 4, 6, 8, 10, 12, 14; </w:t>
      </w:r>
    </w:p>
    <w:bookmarkEnd w:id="488"/>
    <w:bookmarkStart w:name="z504" w:id="4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3-й Г.Я. Михеева: 1, 2, 3, 4, 5, 6, 7, 8, 9, 10, 11, 12, 13, 14, 15, 16, 17, 18; </w:t>
      </w:r>
    </w:p>
    <w:bookmarkEnd w:id="489"/>
    <w:bookmarkStart w:name="z505" w:id="4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3-й проезд Шмидта: 1, 1/3, 1А, 1Б, 1В, 1К, 1Л, 1П, 2, 2А, 2З, 3, 4, 4Б, 5, 6, 7, 8, 9, 10, 11, 12, 13, 14, 15, 16, 17, 18, 19, 20, 21, 22, 23; </w:t>
      </w:r>
    </w:p>
    <w:bookmarkEnd w:id="490"/>
    <w:bookmarkStart w:name="z506" w:id="4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4-й проезд Шмидта: 1, 1А, 1Б, 2А, 2Б, 2Д, 3, 4, 5, 6, 7, 8, 9, 10, 12, 13, 14, 15, 16, 17, 18, 19, 20, 21, 22, 23, 25;</w:t>
      </w:r>
    </w:p>
    <w:bookmarkEnd w:id="491"/>
    <w:bookmarkStart w:name="z507" w:id="4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4-й Г.Я. Михеева: 1, 2, 3, 4, 5, 6, 7, 8, 9, 10, 11, 12, 14, 16, 18;</w:t>
      </w:r>
    </w:p>
    <w:bookmarkEnd w:id="492"/>
    <w:bookmarkStart w:name="z508" w:id="4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Войкова: 94, 96, 98, 99, 100, 100А; </w:t>
      </w:r>
    </w:p>
    <w:bookmarkEnd w:id="493"/>
    <w:bookmarkStart w:name="z509" w:id="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43, 45, 46, 47, 48, 49, 50, 51, 52, 53, 55, 56, 57, 59, 60, 61, 62, 63, 64, 65, 67;</w:t>
      </w:r>
    </w:p>
    <w:bookmarkEnd w:id="494"/>
    <w:bookmarkStart w:name="z510" w:id="4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79, 81, 83, 85, 87, 89, 90, 92, 93, 94, 95, 96, 97, 98, 99, 100, 101, 102, 103, 106, 108, 112, 114;</w:t>
      </w:r>
    </w:p>
    <w:bookmarkEnd w:id="495"/>
    <w:bookmarkStart w:name="z511" w:id="4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Зимина: 3, 5, 7, 8, 9, 10, 11, 13, 15, 16, 17, 18, 19, 20, 22;</w:t>
      </w:r>
    </w:p>
    <w:bookmarkEnd w:id="496"/>
    <w:bookmarkStart w:name="z512" w:id="4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121, 123, 125, 129, 131, 132, 133, 135, 135А, 137, 138, 140А, 141;</w:t>
      </w:r>
    </w:p>
    <w:bookmarkEnd w:id="497"/>
    <w:bookmarkStart w:name="z513" w:id="4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Космонавтов: 1, 1А, 1Г, 1Д, 2, 2А, 2Б, 2В, 3, 3А, 3Б, 4, 5, 5В, 6, 7, 7А, 8, 8Б, 8В, 8Г, 8Д, 9, 10, 10Б, 10Г, 10Д, 11, 12, 12В, 13, 14, 15, 16, 17, 18, 20, 21, 22, 23, 24, 25, 25А, 25В, 26, 27, 29, 30, 31, 32, 33, 33А, 34, 35, 36, 37, 38, 38А, 38Б, 39, 40, 41, 42, 44, 45, 46, 47, 48, 51, 52, 53, 54, 55, 56, 57, 58, 59, 60, 61, 62, 63, 64, 65, 66, 67, 68, 69, 70, 72, 73, 74, 75, 76, 83;</w:t>
      </w:r>
    </w:p>
    <w:bookmarkEnd w:id="498"/>
    <w:bookmarkStart w:name="z514"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115, 117, 118, 120, 121, 122, 123, 124, 125, 126, 127, 128, 129, 130, 131, 132, 133, 134, 135, 136, 137, 137А, 138, 140, 142, 144, 146, 148, 150, 152, 154, 156, 158;</w:t>
      </w:r>
    </w:p>
    <w:bookmarkEnd w:id="499"/>
    <w:bookmarkStart w:name="z515" w:id="5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3, 7, 9, 13, 19, 21, 23, 29, 31, 33, 35, 37А, 37Б, 37В, 41, 43, 45, 49, 51, 53, 61, 69, 71, 73, 75, 75А, 77, 79, 85, 89;</w:t>
      </w:r>
    </w:p>
    <w:bookmarkEnd w:id="500"/>
    <w:bookmarkStart w:name="z516" w:id="5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135, 137, 139, 140, 143, 145, 146, 147, 148, 150, 151, 152, 153, 154, 155, 157, 158, 158А, 161, 171, 173, 175, 177, 179, 183, 185, 187, 189, 191, 193, 195, 197, 199, 201, 203, 205, 207, 211, 213, 215, 217, 219, 221, 225, 227, 229, 231, 233;</w:t>
      </w:r>
    </w:p>
    <w:bookmarkEnd w:id="501"/>
    <w:bookmarkStart w:name="z517"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Матвеева А.В.: 129, 129А, 130, 132;</w:t>
      </w:r>
    </w:p>
    <w:bookmarkEnd w:id="502"/>
    <w:bookmarkStart w:name="z518" w:id="5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97, 99, 101, 105, 107, 111, 113, 115, 117А;</w:t>
      </w:r>
    </w:p>
    <w:bookmarkEnd w:id="503"/>
    <w:bookmarkStart w:name="z519"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1, 3, 3А, 5, 6, 7, 9, 11, 12, 13, 14, 15, 16, 17, 18, 19, 20, 21, 22, 24, 26, 28;</w:t>
      </w:r>
    </w:p>
    <w:bookmarkEnd w:id="504"/>
    <w:bookmarkStart w:name="z520" w:id="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Олега Кошевого: 5, 7, 8, 9, 10, 11, 12, 13, 14, 15, 17, 19, 20, 21, 22, 23, 24, 25, 26, 27, 29;</w:t>
      </w:r>
    </w:p>
    <w:bookmarkEnd w:id="505"/>
    <w:bookmarkStart w:name="z521"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Павлика Морозова: 1, 1А, 2, 4, 5, 6, 7, 8, 9, 10, 11, 12, 13, 15, 16, 18, 19, 20, 21, 22, 23, 23А, 24, 25, 26, 27, 28, 29, 30, 31, 32, 33, 34, 35, 37, 38, 39, 41, 42, 43, 45; </w:t>
      </w:r>
    </w:p>
    <w:bookmarkEnd w:id="506"/>
    <w:bookmarkStart w:name="z522" w:id="5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Павлика Морозова: 1, 2, 3, 4, 5, 6, 7, 8, 9, 11, 12, 13, 14, 16, 18, 22, 24, 28; </w:t>
      </w:r>
    </w:p>
    <w:bookmarkEnd w:id="507"/>
    <w:bookmarkStart w:name="z523" w:id="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Радиомаяк: 2, 3, 3А, 3Б, 4, 5, 6, 7; </w:t>
      </w:r>
    </w:p>
    <w:bookmarkEnd w:id="508"/>
    <w:bookmarkStart w:name="z524" w:id="5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С. Разина: 94, 95, 96, 97, 98, 99, 100, 101, 102, 103, 104, 105, 106, 107, 108, 109, 110, 111, 112, 114, 115, 116, 117, 119, 120, 121, 122, 123, 124, 125, 126, 127, 128, 129, 130, 131, 132, 133;</w:t>
      </w:r>
    </w:p>
    <w:bookmarkEnd w:id="509"/>
    <w:bookmarkStart w:name="z525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Совхозная: 9, 12, 14, 16, 18, 19, 21, 23, 24, 25, 26, 27, 29, 31, 33, 38, 39, 40, 42, 48, 52; </w:t>
      </w:r>
    </w:p>
    <w:bookmarkEnd w:id="510"/>
    <w:bookmarkStart w:name="z526" w:id="5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Соленика: 81, 83, 84, 85, 86, 87, 88, 90, 91, 92, 93, 94, 95, 96, 97, 98, 99, 100, 101, 102, 103, 104, 105; </w:t>
      </w:r>
    </w:p>
    <w:bookmarkEnd w:id="511"/>
    <w:bookmarkStart w:name="z527" w:id="5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Чапаева: 63, 65, 67, 69, 70, 71, 72, 74, 75, 77, 78, 79, 80, 81, 82, 83, 84, 85, 86, 87, 88, 89, 90, 91, 92, 93, 94, 96; </w:t>
      </w:r>
    </w:p>
    <w:bookmarkEnd w:id="512"/>
    <w:bookmarkStart w:name="z528" w:id="5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Шмидта: 1, 1А, 1Б, 1В, 1Г, 3, 5, 7, 9, 11, 12, 13, 14, 15, 16, 17, 18, 19, 21, 22, 23, 24, 25, 26, 27, 28, 29, 31, 33, 34, 34А, 35, 36, 37, 39, 41, 43, 45, 47, 47А, 49.</w:t>
      </w:r>
    </w:p>
    <w:bookmarkEnd w:id="513"/>
    <w:bookmarkStart w:name="z529" w:id="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604</w:t>
      </w:r>
    </w:p>
    <w:bookmarkEnd w:id="514"/>
    <w:bookmarkStart w:name="z530"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Караванная, 140, здание коммунального государственного учреждения "Средняя школа № 44"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15"/>
    <w:bookmarkStart w:name="z531" w:id="5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Пугачева: 2, 4, 6, 8, 10, 12, 14, 16, 22, 24, 30, 32, 34, 36, 38, 40, 42, 44, 46, 48, 50, 54, 56, 58, 60, 62, 64, 66, 68, 72, 72А, 74, 76, 82, 84, 86, 88, 90, 96, 102, 104, 106, 108, 110, 112, 114, 120, 122, 124, 126, 128, 130, 132;</w:t>
      </w:r>
    </w:p>
    <w:bookmarkEnd w:id="516"/>
    <w:bookmarkStart w:name="z532"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3, 4, 5, 6, 7, 8, 10, 12, 13, 15, 20, 21, 22, 23, 24, 25, 26, 28, 31, 32, 33, 34, 36, 38, 40, 42, 47, 48, 50, 51, 52, 54, 55, 56, 56Б, 58, 60, 61, 64, 64А, 64В, 68, 72, 74, 76, 78, 80, 82, 88, 90, 92;</w:t>
      </w:r>
    </w:p>
    <w:bookmarkEnd w:id="517"/>
    <w:bookmarkStart w:name="z533" w:id="5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3, 4, 5, 6, 7, 8, 10, 11, 12, 13, 15, 18, 20, 21, 23, 26, 28, 30, 31, 32, 34, 36, 37, 39, 40, 42, 44, 45, 46, 47, 48, 50, 52, 53, 55, 56, 57, 58, 60, 61, 62, 63, 64, 65, 66, 67, 68, 69, 70, 71, 72, 73, 74, 75, 76, 77, 78, 79, 80, 81, 82, 85, 87, 88, 89, 90, 91, 92, 96, 97, 98, 99, 100, 101, 102, 103, 104, 105, 106, 109, 112, 114, 115, 116;</w:t>
      </w:r>
    </w:p>
    <w:bookmarkEnd w:id="518"/>
    <w:bookmarkStart w:name="z534" w:id="5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Суворова: 2, 3, 4, 7, 9, 10, 11, 12, 13, 14, 15, 16, 17, 18, 19, 22, 24, 26, 27, 28, 30, 32, 33, 35, 38, 41, 43, 44, 48, 49, 50, 53, 54, 55, 56, 62, 63, 64, 65, 66, 67, 68, 69, 70, 73, 75, 76, 78, 79, 80А, 81, 84, 85, 86, 87, 88, 90, 91, 94, 96, 98; </w:t>
      </w:r>
    </w:p>
    <w:bookmarkEnd w:id="519"/>
    <w:bookmarkStart w:name="z535" w:id="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2, 4, 6, 12, 14, 20, 22, 24, 26, 28, 30, 32, 38, 40, 46, 48, 50, 52, 54, 56, 64, 66, 68, 70, 72, 74, 76, 82, 84, 86, 88, 90, 92, 102, 104, 106, 112, 114, 116, 122, 124, 126;</w:t>
      </w:r>
    </w:p>
    <w:bookmarkEnd w:id="520"/>
    <w:bookmarkStart w:name="z536" w:id="5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37, 39, 41, 43, 45, 47, 49, 51, 53, 57, 59, 61, 63, 65, 67, 69, 71, 75, 77, 79, 81, 83, 85, 87, 89, 91;</w:t>
      </w:r>
    </w:p>
    <w:bookmarkEnd w:id="521"/>
    <w:bookmarkStart w:name="z537"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25, 27, 29, 31, 32, 33, 34, 35, 36, 37, 39, 40, 41, 42, 43, 44, 46, 47, 48, 49, 50, 51, 52, 53, 54, 56, 57, 58, 59, 60, 61, 62, 63, 64, 65, 66, 67, 68, 69, 70, 71, 72, 72А, 73, 74, 75, 76, 77, 78, 79, 80, 82;</w:t>
      </w:r>
    </w:p>
    <w:bookmarkEnd w:id="522"/>
    <w:bookmarkStart w:name="z538" w:id="5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Добролюбова: 29, 30, 31, 32, 33, 34, 35, 36, 38, 39, 41, 42, 43, 44, 45, 46, 46А, 47, 48, 49, 50, 52,54, 55, 56, 57, 58, 60, 61, 62, 64, 65, 66, 67, 68, 70, 71, 72, 73, 74, 75, 76, 77, 78, 78А, 80, 82, 84, 86, 88;</w:t>
      </w:r>
    </w:p>
    <w:bookmarkEnd w:id="523"/>
    <w:bookmarkStart w:name="z539"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Чапаева: 25, 26, 27, 28, 29, 30, 31, 32, 33, 34, 35, 36, 37, 38, 39, 40, 41, 42, 43, 44, 46, 48, 49, 50, 51, 52, 53, 54, 55, 56, 57, 58, 60, 61, 62, 64;</w:t>
      </w:r>
    </w:p>
    <w:bookmarkEnd w:id="524"/>
    <w:bookmarkStart w:name="z540" w:id="5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С. Разина: 49Б, 50, 51, 52, 53, 54, 55, 56, 57, 57А, 58, 60, 61, 62, 63, 64, 66, 67, 68, 70, 71, 72, 73, 74, 75, 76, 77, 78, 79, 80, 81, 82, 83, 84, 85, 86, 87, 88, 89, 90, 91, 93; </w:t>
      </w:r>
    </w:p>
    <w:bookmarkEnd w:id="525"/>
    <w:bookmarkStart w:name="z541" w:id="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Красина: 1, 2, 3, 4, 5, 6, 7, 8, 9, 11, 12;</w:t>
      </w:r>
    </w:p>
    <w:bookmarkEnd w:id="526"/>
    <w:bookmarkStart w:name="z542" w:id="5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Красина: 59, 61, 63, 65, 66, 67, 68, 69, 70, 71, 72, 73, 74, 75, 76, 77, 79, 80, 81 82, 83, 84, 85, 86, 87, 88, 89, 91, 92, 94, 95, 96, 97, 98, 99, 100, 101, 102, 103, 104, 105, 106, 107, 108, 109, 110, 111, 112, 113, 114, 115, 116;</w:t>
      </w:r>
    </w:p>
    <w:bookmarkEnd w:id="527"/>
    <w:bookmarkStart w:name="z543" w:id="5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улица Войкова: 27, 28, 29, 30, 31, 32, 33, 34, 35, 36, 37, 38, 39, 40, 41, 42, 43, 44, 46, 47, 48, 49, 50, 51, 52, 53, 54, 55, 56, 57, 58, 59, 60, 61, 62, 63, 64, 65, 66, 67, 68, 69, 71, 72, 73, 75, 77, 78, 79, 80, 80А, 81, 81А, 82, 84, 86, 88, 90; </w:t>
      </w:r>
    </w:p>
    <w:bookmarkEnd w:id="528"/>
    <w:bookmarkStart w:name="z544" w:id="5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Матвеева А.В.: 60, 62, 63, 64, 65, 66, 67, 68, 69, 70, 71, 72, 73, 74, 75, 76, 77, 78, 79, 80, 81, 82, 83, 84, 85, 86, 87, 88, 89, 90, 92, 93, 94, 95, 96, 97, 98, 99, 101, 102, 103, 104, 105, 106, 107, 108, 109, 110, 111, 112, 113, 114, 118, 119; </w:t>
      </w:r>
    </w:p>
    <w:bookmarkEnd w:id="529"/>
    <w:bookmarkStart w:name="z545" w:id="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Караванная: 73, 74, 75, 76, 77, 78, 79, 80, 81, 82, 83, 84, 85, 86, 87, 87А, 88, 89, 90, 91, 92, 94, 95, 96, 97, 98, 99, 100, 101, 102, 103, 104, 105, 106, 107, 108, 109, 110, 111, 112, 113, 114, 116, 117, 118, 119, 120, 120А, 122, 124, 126, 128, 130;</w:t>
      </w:r>
    </w:p>
    <w:bookmarkEnd w:id="530"/>
    <w:bookmarkStart w:name="z546" w:id="5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М.В. Ломоносова: 75, 76, 77, 78, 80, 82, 83, 84, 85, 86, 87, 88, 89, 90, 91, 92, 93, 94, 96, 97, 98, 99, 100, 101, 102, 103, 104, 105, 106, 107, 108, 109, 109А, 110, 111, 112, 113, 114, 115, 116, 117, 118, 119, 120, 121, 122, 123, 124, 125, 126, 127, 128, 129, 130, 131, 132, 133, 134, 136, 138.</w:t>
      </w:r>
    </w:p>
    <w:bookmarkEnd w:id="531"/>
    <w:bookmarkStart w:name="z547"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605</w:t>
      </w:r>
    </w:p>
    <w:bookmarkEnd w:id="532"/>
    <w:bookmarkStart w:name="z548" w:id="5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Пугачева, 129, здание коммунального государственного учреждения "Неполная средняя школа № 31"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33"/>
    <w:bookmarkStart w:name="z549" w:id="5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8-го Марта: 29, 31, 33, 35, 37, 39, 43, 45, 49, 51, 53, 55, 57, 59, 63, 65, 67, 69, 71, 73, 75, 77, 79, 81, 83, 85, 87, 89, 91, 91А, 93, 95, 97, 99, 101, 103;</w:t>
      </w:r>
    </w:p>
    <w:bookmarkEnd w:id="534"/>
    <w:bookmarkStart w:name="z550" w:id="5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Белинского: 3, 4, 5, 6, 8, 9, 10, 11, 13, 14, 15, 16, 18, 19, 21, 22, 23, 24, 25, 26, 27, 28, 29, 30, 31, 32, 33, 34, 35, 36, 37, 38, 39, 40, 42, 43, 44, 45, 46, 47, 48, 49, 50, 51, 52, 53, 54, 55, 57, 58, 59, 60, 62, 63, 65, 66, 67, 68, 69, 70, 71, 73, 74, 76, 77, 78, 79, 80, 81, 82, 83, 84, 85, 86, 87, 88, 89, 90, 91, 91А, 92, 94; </w:t>
      </w:r>
    </w:p>
    <w:bookmarkEnd w:id="535"/>
    <w:bookmarkStart w:name="z551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65, 67, 73, 75, 77, 81, 83, 89, 91, 93, 98, 99, 100, 101, 102, 103, 104, 106, 107, 108, 109, 110, 111, 112, 114, 116, 118, 120, 122, 124, 126, 128, 130, 132,134, 136, 138;</w:t>
      </w:r>
    </w:p>
    <w:bookmarkEnd w:id="536"/>
    <w:bookmarkStart w:name="z552" w:id="5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Демьяна Бедного: 2, 4, 10, 12, 14;</w:t>
      </w:r>
    </w:p>
    <w:bookmarkEnd w:id="537"/>
    <w:bookmarkStart w:name="z553" w:id="5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Кутузова: 1, 3, 5, 7;</w:t>
      </w:r>
    </w:p>
    <w:bookmarkEnd w:id="538"/>
    <w:bookmarkStart w:name="z554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95, 103, 105, 107, 109, 111, 117, 119, 125, 127, 131, 132, 133, 134, 135, 137, 139, 140, 148, 150, 156, 158, 160, 162, 168, 170, 172, 174, 176, 178, 180;</w:t>
      </w:r>
    </w:p>
    <w:bookmarkEnd w:id="539"/>
    <w:bookmarkStart w:name="z555" w:id="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Лермонтова: 1, 2, 3, 4, 5, 6, 8, 9, 10, 11, 12, 13, 14, 15, 16, 17, 18, 19, 20, 21, 22, 23, 24, 25, 26, 27, 28, 29, 30, 31, 33, 35, 37, 38, 39, 40, 41, 42, 43, 44, 45, 46, 47, 48, 49, 50, 51, 52, 53, 54, 55, 56, 57, 58, 59, 60, 61, 62, 63, 64, 65, 66, 67, 68, 69, 70, 72, 74, 75, 76, 77, 78, 79, 81, 83;</w:t>
      </w:r>
    </w:p>
    <w:bookmarkEnd w:id="540"/>
    <w:bookmarkStart w:name="z556" w:id="5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Лобкова: 1, 3, 4, 5, 7, 8, 9, 10, 11, 12, 13, 14, 15, 16, 17, 18, 19, 20, 21, 22, 23, 24, 24А, 25, 26, 27, 28, 29, 29А, 30, 31, 32, 33, 34, 35, 36, 37, 38, 39, 40, 41, 42, 43, 44, 45, 46, 47, 48, 49, 50, 51, 52, 53, 55, 56, 57, 58, 59, 60, 61, 62, 63, 64, 65, 66, 67, 68, 69, 70, 71, 72, 73, 74, 75, 76, 77, 78, 79, 80, 81, 82, 84, 86, 88, 90; </w:t>
      </w:r>
    </w:p>
    <w:bookmarkEnd w:id="541"/>
    <w:bookmarkStart w:name="z557" w:id="5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Минская: 3, 5, 7, 8, 9, 10, 11, 12, 13, 14, 15, 16, 17, 18, 20, 21, 22, 23, 24, 25, 26, 27, 28, 29, 30, 31, 32, 33, 35, 36, 38, 40, 42, 44, 48, 50, 52, 56, 58, 60, 62, 64, 66, 70, 72, 74, 76, 78, 80, 82, 84, 86, 88, 90, 92, 94, 98, 99, 100, 102, 104, 106, 108, 109, 110, 112, 112А, 114, 116, 118, 120, 122А, 124, 124А, 126;</w:t>
      </w:r>
    </w:p>
    <w:bookmarkEnd w:id="542"/>
    <w:bookmarkStart w:name="z558" w:id="5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Мопровская: 107А, 109, 111, 117, 119, 125, 127, 133, 135, 137, 139, 145, 153, 155, 158, 160, 166, 168А, 170, 172, 174, 176, 180, 182, 184, 186, 188, 190, 192, 194, 198, 200;</w:t>
      </w:r>
    </w:p>
    <w:bookmarkEnd w:id="543"/>
    <w:bookmarkStart w:name="z559"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Н. Островского: 56, 58, 59, 60, 62, 64, 66, 69, 80, 82, 84, 84А, 91, 93, 95, 97, 99, 101, 103, 105, 107, 109; </w:t>
      </w:r>
    </w:p>
    <w:bookmarkEnd w:id="544"/>
    <w:bookmarkStart w:name="z560" w:id="5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120, 122, 123, 124, 125, 130, 131, 132, 135, 136, 138, 140, 141, 146, 147, 148, 149, 151, 152, 154, 156, 160, 162;</w:t>
      </w:r>
    </w:p>
    <w:bookmarkEnd w:id="545"/>
    <w:bookmarkStart w:name="z561"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52, 54, 56, 58, 60, 62, 64, 65, 66, 67, 68, 69, 70, 71, 71А, 72, 73, 74, 75, 76, 77, 79, 81, 82, 83, 84, 84А, 85, 87, 88, 89, 90, 92, 93, 94, 95, 97, 98, 99, 100, 101, 102, 103, 104, 105, 106, 107, 108, 111, 113, 115, 117, 119, 121, 123, 125, 127;</w:t>
      </w:r>
    </w:p>
    <w:bookmarkEnd w:id="546"/>
    <w:bookmarkStart w:name="z562" w:id="5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Пугачева: 67, 69, 71, 73, 75, 77, 83, 85, 87, 89, 91, 95, 97, 99, 101, 111, 113, 115, 117, 119, 123, 138, 140, 142, 144, 146, 148, 154, 156, 158, 160, 162, 168, 176, 178, 180; </w:t>
      </w:r>
    </w:p>
    <w:bookmarkEnd w:id="547"/>
    <w:bookmarkStart w:name="z563"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Соленика: 2, 4, 6, 8, 10, 12, 14, 16, 18, 20, 22, 24;</w:t>
      </w:r>
    </w:p>
    <w:bookmarkEnd w:id="548"/>
    <w:bookmarkStart w:name="z564" w:id="5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97, 97А, 99, 102, 104, 105, 106, 107, 108, 110, 112, 115, 116, 117, 118, 119, 120, 121, 123, 125, 126, 127, 131, 132, 133, 134, 139, 140, 141, 142, 144, 146;</w:t>
      </w:r>
    </w:p>
    <w:bookmarkEnd w:id="549"/>
    <w:bookmarkStart w:name="z565" w:id="5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Украинская: 88, 90, 92, 93, 94, 95, 96, 97, 98, 100, 102, 103, 104, 105, 106, 107, 108, 110, 111, 112, 113, 114, 115, 116, 117, 119, 119А, 120, 121, 121А, 122, 124, 126, 127, 128, 129, 130, 131, 134, 136, 138, 139, 142, 144, 146, 148, 150, 152, 154, 156, 158, 160, 162, 166, 168, 170, 172, 174, 176, 178; </w:t>
      </w:r>
    </w:p>
    <w:bookmarkEnd w:id="550"/>
    <w:bookmarkStart w:name="z566" w:id="5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Фурманова: 3, 4, 5, 6, 7, 8, 9, 10, 11, 12, 13, 14, 15, 16, 17, 18, 19, 20, 21, 22, 23, 24, 25, 25А, 26, 27, 28, 29, 30, 31, 32, 33, 34, 35, 36, 38, 39, 40, 41, 42, 43, 44, 45, 46, 47, 48, 49, 50, 51, 52, 53, 54, 55, 56, 57, 58, 59, 60, 61, 62, 63, 64, 65, 66, 67, 68, 69, 70, 71, 72, 73, 74, 75,76, 77, 78, 79, 80, 81, 82,83, 84, 85, 86, 86А, 88, 89, 90, 90А, 91, 92, 94.</w:t>
      </w:r>
    </w:p>
    <w:bookmarkEnd w:id="551"/>
    <w:bookmarkStart w:name="z567" w:id="5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606</w:t>
      </w:r>
    </w:p>
    <w:bookmarkEnd w:id="552"/>
    <w:bookmarkStart w:name="z568" w:id="5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Лазутина, 212, здание коммунального государственного учреждения "Средняя школа № 42"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53"/>
    <w:bookmarkStart w:name="z569" w:id="5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проезд 1-й Заовражный: 1, 2, 3, 4, 4А, 5, 6, 7, 8, 9, 10, 11, 12, 13, 14; </w:t>
      </w:r>
    </w:p>
    <w:bookmarkEnd w:id="554"/>
    <w:bookmarkStart w:name="z570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З. Космодемьянской: 19, 34, 37, 39, 41, 43, 44, 45, 47, 48, 49, 50, 51, 52, 54, 56, 58,60, 62; </w:t>
      </w:r>
    </w:p>
    <w:bookmarkEnd w:id="555"/>
    <w:bookmarkStart w:name="z571" w:id="5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Заовражная: 1, 1А, 2, 2В, 3, 4, 4А, 5, 6, 7, 8, 9, 11, 13, 15, 16, 17, 18, 19, 20, 21, 22, 23, 24, 25, 26, 28, 31, 32, 33, 39, 41, 43, 45, 47, 49, 51, 53, 53А, 55, 57, 61, 63, 63А, 63Б, 65, 67, 71, 75, 77, 79, 81, 83; </w:t>
      </w:r>
    </w:p>
    <w:bookmarkEnd w:id="556"/>
    <w:bookmarkStart w:name="z572" w:id="5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Клары Цеткин: 147, 147Б, 149, 151, 153, 155, 157, 159, 163, 165, 167, 169, 171, 173, 174, 175, 176, 177, 178, 179, 180, 181, 182, 183, 184, 190, 192, 194, 196, 198, 200, 202, 204, 206, 208, 210, 212, 214, 216, 218, 220, 222, 224; </w:t>
      </w:r>
    </w:p>
    <w:bookmarkEnd w:id="557"/>
    <w:bookmarkStart w:name="z573" w:id="5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Кутузова: 2, 4, 6, 8, 10, 11, 12, 13, 14, 15, 16, 17, 18, 19, 20, 23, 25, 26, 27, 28, 29, 30, 31, 32, 33, 34, 37, 38, 39, 40, 41, 42, 43, 44, 45, 46, 47, 48, 49, 50, 51, 52, 53, 56, 57, 58, 59, 60, 61, 62, 64, 65, 66, 68, 69, 70, 71, 72, 73, 74, 75, 77, 79, 81, 82, 85, 87, 89; </w:t>
      </w:r>
    </w:p>
    <w:bookmarkEnd w:id="558"/>
    <w:bookmarkStart w:name="z574" w:id="5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143, 145, 147, 149, 155, 157, 163, 165, 167, 169, 184, 186, 188, 192, 196, 198, 200, 204, 206, 210, 212, 214А;</w:t>
      </w:r>
    </w:p>
    <w:bookmarkEnd w:id="559"/>
    <w:bookmarkStart w:name="z575"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Михеева Г.Я.: 21А, 21Б, 23, 25, 27, 29, 31, 32, 33, 34, 35, 36, 37, 41, 42, 43, 45, 47, 48, 49, 51, 53, 53А, 53Б, 53В, 57, 58, 59, 60, 61, 62, 64, 67, 69, 71, 73, 75, 77, 81, 83; </w:t>
      </w:r>
    </w:p>
    <w:bookmarkEnd w:id="560"/>
    <w:bookmarkStart w:name="z576" w:id="5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Мичурина: 12, 14, 16, 16/1, 16А, 16Б, 16В, 20, 22, 24, 26, 28, 30; </w:t>
      </w:r>
    </w:p>
    <w:bookmarkEnd w:id="561"/>
    <w:bookmarkStart w:name="z577" w:id="5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Панфилова: 181, 183, 185, 187, 189, 193, 195, 197, 199, 201, 203, 205, 206, 207, 209, 210, 211, 212, 213, 215, 216, 216А, 217, 218А, 218Б, 219, 220, 221, 222, 223, 224, 224А, 225, 226, 227, 228, 229, 230, 231, 232, 233, 234, 235, 236, 237, 238, 240, 242, 244, 244А, 246, 248, 250, 251, 252, 254; </w:t>
      </w:r>
    </w:p>
    <w:bookmarkEnd w:id="562"/>
    <w:bookmarkStart w:name="z578" w:id="5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Садовый: 9, 10, 12, 13, 14, 15, 16, 17, 19, 21; </w:t>
      </w:r>
    </w:p>
    <w:bookmarkEnd w:id="563"/>
    <w:bookmarkStart w:name="z579" w:id="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поселок Южный: 5, 6, 7, 43; </w:t>
      </w:r>
    </w:p>
    <w:bookmarkEnd w:id="564"/>
    <w:bookmarkStart w:name="z580" w:id="5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переулок Заовражный: 1, 2, 4, 6, 7, 8, 10, 11, 13, 14; </w:t>
      </w:r>
    </w:p>
    <w:bookmarkEnd w:id="565"/>
    <w:bookmarkStart w:name="z581" w:id="5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Клары Цеткин: 1, 2, 3, 4, 5, 6, 7, 8, 9, 10, 11, 13, 14, 15, 16, 18, 19, 20, 21, 22, 24, 25, 26, 27, 28, 29, 30, 31, 32, 33, 34, 35, 36; </w:t>
      </w:r>
    </w:p>
    <w:bookmarkEnd w:id="566"/>
    <w:bookmarkStart w:name="z582" w:id="5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1-й Г.Я. Михеева: 1, 1А, 2, 2А, 2Б, 3, 3А, 4, 4А, 4Б, 5, 5А, 6, 6А, 6Б,7, 8, 8/1, 8А, 9, 10, 10А,11, 11А, 12, 13, 14, 14/1, 14А, 15, 16,17, 18, 20, 21, 22, 23, 24, 24А, 25, 26, 27, 27А, 29, 30, 31, 32, 33, 34, 35, 36, 37, 39; </w:t>
      </w:r>
    </w:p>
    <w:bookmarkEnd w:id="567"/>
    <w:bookmarkStart w:name="z583" w:id="5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Панфилова: 2, 3, 4, 5, 6, 8, 9, 10, 12, 13, 14, 15, 16, 17, 18, 19, 20, 21, 22, 24, 26, 27, 28, 29, 30, 31, 33, 34, 35, 36, 37, 39, 40, 41, 42, 43, 44, 45, 46; </w:t>
      </w:r>
    </w:p>
    <w:bookmarkEnd w:id="568"/>
    <w:bookmarkStart w:name="z584" w:id="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Пугачева: 1, 2, 3, 3А, 4, 5, 6, 7, 8, 9, 10, 11, 12, 13,14, 15, 16, 17, 18, 19, 20, 21, 22, 23, 24, 25, 26, 27, 28, 29, 30, 31, 32, 33, 34, 35; </w:t>
      </w:r>
    </w:p>
    <w:bookmarkEnd w:id="569"/>
    <w:bookmarkStart w:name="z585" w:id="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1-й проезд Суворова: 2,4, 6, 8, 10, 12, 16, 18, 20, 22, 26, 28, 36, 38, 40, 42, 44, 46; </w:t>
      </w:r>
    </w:p>
    <w:bookmarkEnd w:id="570"/>
    <w:bookmarkStart w:name="z586" w:id="5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Пугачева: 175, 177, 179, 181, 183, 185, 187, 189, 191, 193, 195, 197, 199, 201, 203, 205, 207, 209, 211, 213, 214, 215, 217, 219, 221, 223, 225, 227, 229, 231, 233, 235, 237, 239, 241, 243; </w:t>
      </w:r>
    </w:p>
    <w:bookmarkEnd w:id="571"/>
    <w:bookmarkStart w:name="z587" w:id="5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Садовая: 3, 5, 7, 9, 10, 11А, 12, 25, 26,27, 31, 33, 34, 35, 36, 37, 38, 40, 41,42, 44, 46, 48, 48А; </w:t>
      </w:r>
    </w:p>
    <w:bookmarkEnd w:id="572"/>
    <w:bookmarkStart w:name="z588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Совхозная: 47, 49, 51, 53, 55, 57, 59, 60, 61, 62, 66, 68, 70; </w:t>
      </w:r>
    </w:p>
    <w:bookmarkEnd w:id="573"/>
    <w:bookmarkStart w:name="z589" w:id="5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165, 167, 171, 173, 177, 179, 181, 183, 185, 186, 189, 190, 192, 193, 194, 195, 196, 197, 199, 200, 201, 202, 203, 204, 205, 206, 207, 208, 209, 210, 211, 214, 216, 218, 220, 222, 224, 226, 228, 230, 232, 234, 236;</w:t>
      </w:r>
    </w:p>
    <w:bookmarkEnd w:id="574"/>
    <w:bookmarkStart w:name="z590" w:id="5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Тепловозная: 22, 25, 27В, 29, 30, 30А, 30Б, 30В, 31, 32, 33, 34, 34А, 36, 37, 37А, 38, 39, 40, 42, 44, 46, 50;</w:t>
      </w:r>
    </w:p>
    <w:bookmarkEnd w:id="575"/>
    <w:bookmarkStart w:name="z591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51, 53, 55, 57, 59, 61, 63, 65, 67, 69, 71, 73.</w:t>
      </w:r>
    </w:p>
    <w:bookmarkEnd w:id="576"/>
    <w:bookmarkStart w:name="z592" w:id="5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607</w:t>
      </w:r>
    </w:p>
    <w:bookmarkEnd w:id="577"/>
    <w:bookmarkStart w:name="z593" w:id="5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П. Лазутина, 212, здание коммунального государственного учреждения "Средняя школа № 42"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578"/>
    <w:bookmarkStart w:name="z594" w:id="5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8-го Марта: 1, 2, 3, 4, 5, 6, 7, 8, 9, 10, 11, 12, 13, 14, 15, 16, 17, 18, 19, 20, 21, 22, 23, 24, 25, 26, 27, 28, 30, 32, 34, 36, 38, 40, 42, 44, 46, 48, 50, 52, 54, 56, 58, 60, 62, 64, 66, 66А, 68, 70, 72, 74, 76, 78, 80, 82, 84, 86, 88, 90, 92, 94, 96, 100;</w:t>
      </w:r>
    </w:p>
    <w:bookmarkEnd w:id="579"/>
    <w:bookmarkStart w:name="z595" w:id="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Союзная: 3, 4, 6, 8, 9, 10, 11, 13, 15, 16, 17, 18, 19, 20, 22, 23, 24, 25, 26, 27, 28, 29, 30, 31, 32, 33, 34, 35, 36, 37, 38, 40, 41, 42, 43, 44, 45, 46, 47, 48, 49, 50, 51, 52, 53, 54, 56, 57, 58, 60, 61, 62, 63, 64, 65, 66, 67, 68, 69, 70, 71, 72, 73, 74, 75, 76, 77, 78, 79, 80, 81, 82, 83, 84, 85, 86, 87, 88, 89, 90, 91, 92, 93, 94, 95, 96, 97, 98, 99, 100, 101, 103, 105, 107, 109;</w:t>
      </w:r>
    </w:p>
    <w:bookmarkEnd w:id="580"/>
    <w:bookmarkStart w:name="z596" w:id="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Целинная: 1, 2, 3, 4, 5, 6, 7, 8, 9, 10, 11, 12, 13, 14, 16, 18, 19, 20, 21, 22, 23,24, 26,27, 28, 31, 32, 33, 34, 35,36, 38, 39, 40, 41, 42, 43, 44, 45, 46, 47, 48, 49, 50, 51, 52, 53, 54, 55, 56, 57, 58, 59, 61, 62, 63, 64, 65, 67, 68, 70, 72, 73, 74, 75, 76, 77, 79, 80, 81, 82, 83, 84, 85, 86, 87, 88, 89, 90, 91, 93, 95, 96, 97, 99, 101, 103, 105, 107, 109, 111, 113, 115, 117, 119;</w:t>
      </w:r>
    </w:p>
    <w:bookmarkEnd w:id="581"/>
    <w:bookmarkStart w:name="z597" w:id="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Восточная: 3, 9, 10, 12, 13, 14, 15, 16, 17, 18, 19, 21, 22, 23, 24, 25, 26, 27, 28, 29, 31, 32, 33, 34, 35, 36, 37, 38, 39, 40, 41, 42, 43, 44, 45, 47, 50, 51, 53, 54, 55, 56, 57, 58, 60, 61, 63, 66, 67, 68, 70, 71, 72, 73, 74, 75, 76, 77, 78, 79, 80, 81, 82, 84, 85, 87, 89, 90, 91, 93, 94, 95, 97, 99, 101, 105, 107, 109; </w:t>
      </w:r>
    </w:p>
    <w:bookmarkEnd w:id="582"/>
    <w:bookmarkStart w:name="z598" w:id="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Парижской коммуны: 112, 114, 116, 118, 120, 122, 124, 126, 128, 130, 131, 132, 133, 134,135, 136, 137, 138, 139, 141, 143, 147, 149, 151, 153, 155, 159;</w:t>
      </w:r>
    </w:p>
    <w:bookmarkEnd w:id="583"/>
    <w:bookmarkStart w:name="z599" w:id="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111, 113, 115, 117, 119, 121, 123, 125, 127, 129, 131, 133, 137, 139, 141, 143, 145, 147;</w:t>
      </w:r>
    </w:p>
    <w:bookmarkEnd w:id="584"/>
    <w:bookmarkStart w:name="z600" w:id="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143, 145, 147, 153, 155, 157, 159, 161, 163, 165, 165А, 167, 169, 171, 173, 177, 179, 180, 181, 182, 184, 186, 188, 190, 192, 194, 196, 198, 200, 202, 204, 206, 208, 210, 212, 214;</w:t>
      </w:r>
    </w:p>
    <w:bookmarkEnd w:id="585"/>
    <w:bookmarkStart w:name="z601"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Мопровская: 161, 163, 165, 167, 167А, 171, 173, 173А, 175, 177, 179, 180, 181, 185, 187, 206, 208, 210, 216, 218, 220, 222, 224, 226, 228, 230, 232, 234, 236; </w:t>
      </w:r>
    </w:p>
    <w:bookmarkEnd w:id="586"/>
    <w:bookmarkStart w:name="z60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135, 141, 143, 145, 149, 151, 153, 157, 159, 161, 167, 169, 171, 184, 186, 192, 195, 200, 202, 204, 206, 208, 212;</w:t>
      </w:r>
    </w:p>
    <w:bookmarkEnd w:id="587"/>
    <w:bookmarkStart w:name="z603" w:id="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117, 119, 121, 123, 127, 129, 135, 137, 141, 142, 143, 144, 145, 146, 150, 152, 158, 160, 162, 164, 166, 168, 170;</w:t>
      </w:r>
    </w:p>
    <w:bookmarkEnd w:id="588"/>
    <w:bookmarkStart w:name="z604" w:id="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157, 159, 161, 165, 167, 170, 171, 172, 174, 176, 178, 184, 188, 190, 192, 198, 200;</w:t>
      </w:r>
    </w:p>
    <w:bookmarkEnd w:id="589"/>
    <w:bookmarkStart w:name="z605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147, 149, 150, 152, 154, 155, 158, 159, 160, 162, 164, 168, 170, 176, 180.</w:t>
      </w:r>
    </w:p>
    <w:bookmarkEnd w:id="590"/>
    <w:bookmarkStart w:name="z606" w:id="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608</w:t>
      </w:r>
    </w:p>
    <w:bookmarkEnd w:id="591"/>
    <w:bookmarkStart w:name="z607" w:id="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Н. Островского, 114А, здание филиала открытого акционерного общества "Российские железные дороги" Петропавловского отделения "Южно-Уральской железной дороги" – структурное подразделение "Петропавловская дистанция электроснабжения". </w:t>
      </w:r>
    </w:p>
    <w:bookmarkEnd w:id="592"/>
    <w:bookmarkStart w:name="z608" w:id="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142 километр: 1, 2, 6;</w:t>
      </w:r>
    </w:p>
    <w:bookmarkEnd w:id="593"/>
    <w:bookmarkStart w:name="z609" w:id="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2629 километр: 1, 1А, 2, 2А, 2Б, 2В, 3, 3А, 4, 4А, 4Б, 5, 5А, 5Б, 6, 7, 8, 8А, 9, 10, 10А, 10Б, 11, 11А, 12, 12А, 12Б, 13, 13А, 13В, 14, 15, 16, 17, 18, 19, 20, 21, 22, 23, 24, 24А, 25, 26, 28, 29, 62;</w:t>
      </w:r>
    </w:p>
    <w:bookmarkEnd w:id="594"/>
    <w:bookmarkStart w:name="z610" w:id="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Урожайный: 2, 4, 6, 8, 10;</w:t>
      </w:r>
    </w:p>
    <w:bookmarkEnd w:id="595"/>
    <w:bookmarkStart w:name="z611"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2632 километр: 1, 1А, 2, 2А, 2Б, 2В, 3, 3А, 4, 4А, 4Б, 5, 5А, 5Б, 5В, 6, 6А, 7, 8, 8А, 9, 10, 10А, 10Б, 11, 11А, 12, 12А, 12Б, 13, 13А, 13В, 14, 15, 16, 17, 18;</w:t>
      </w:r>
    </w:p>
    <w:bookmarkEnd w:id="596"/>
    <w:bookmarkStart w:name="z612" w:id="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Восточная: 6, 8;</w:t>
      </w:r>
    </w:p>
    <w:bookmarkEnd w:id="597"/>
    <w:bookmarkStart w:name="z613"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Мичурина: 1, 3, 5, 7, 9, 11, 13, 15;</w:t>
      </w:r>
    </w:p>
    <w:bookmarkEnd w:id="598"/>
    <w:bookmarkStart w:name="z614" w:id="5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 Островского: 86, 88, 90, 92, 96, 98, 104, 106, 108, 110, 112, 112А, 114, 135, 137, 139, 141, 147, 149, 153, 155, 157;</w:t>
      </w:r>
    </w:p>
    <w:bookmarkEnd w:id="599"/>
    <w:bookmarkStart w:name="z615"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Садовый: 3, 4, 6, 7;</w:t>
      </w:r>
    </w:p>
    <w:bookmarkEnd w:id="600"/>
    <w:bookmarkStart w:name="z616" w:id="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2, 3;</w:t>
      </w:r>
    </w:p>
    <w:bookmarkEnd w:id="601"/>
    <w:bookmarkStart w:name="z617" w:id="6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218А, 224, 228, 230, 232, 234, 234А, 234Б, 238, 254, 254А, 255, 256, 256А, 257, 258, 258А, 259, 259А, 260, 265;</w:t>
      </w:r>
    </w:p>
    <w:bookmarkEnd w:id="602"/>
    <w:bookmarkStart w:name="z618" w:id="6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3, 5, 7, 9;</w:t>
      </w:r>
    </w:p>
    <w:bookmarkEnd w:id="603"/>
    <w:bookmarkStart w:name="z619" w:id="6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5;</w:t>
      </w:r>
    </w:p>
    <w:bookmarkEnd w:id="604"/>
    <w:bookmarkStart w:name="z620"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Садовая: 2, 4.</w:t>
      </w:r>
    </w:p>
    <w:bookmarkEnd w:id="605"/>
    <w:bookmarkStart w:name="z621" w:id="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609</w:t>
      </w:r>
    </w:p>
    <w:bookmarkEnd w:id="606"/>
    <w:bookmarkStart w:name="z622"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Панфилова, 256, здание коммунального государственного учреждения "Общеобразовательная средняя школа № 27"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07"/>
    <w:bookmarkStart w:name="z623" w:id="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проезд 1-й Г.Я. Михеева: 39, 40, 41, 42, 43, 44, 45, 46, 46А, 47, 47А, 48, 49, 50, 51, 52, 53, 54, 55, 56, 57, 58, 59, 60, 61, 62, 63, 64, 71, 73, 75А, 77, 77А, 81, 83, 87, 89, 91, 93, 95, 101, 114, 114А, 116, 118, 120, 122, 124, 124А, 126, 128, 130, 132, 134, 136, 138, 142, 144, 146, 148; </w:t>
      </w:r>
    </w:p>
    <w:bookmarkEnd w:id="608"/>
    <w:bookmarkStart w:name="z624"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Суворова: 2, 4, 6, 8, 10, 12, 14, 16, 18, 19, 20, 22, 24, 26, 28, 30, 32, 34, 35, 36, 38, 40, 42, 44, 46, 48, 50, 52, 54, 56, 60, 62, 66, 68, 70, 72;</w:t>
      </w:r>
    </w:p>
    <w:bookmarkEnd w:id="609"/>
    <w:bookmarkStart w:name="z625" w:id="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Суворова: 15, 17, 21, 23, 25, 31, 33, 37, 39, 43, 58, 64, 74, 76, 78, 80, 82, 84, 86, 88, 90, 92;</w:t>
      </w:r>
    </w:p>
    <w:bookmarkEnd w:id="610"/>
    <w:bookmarkStart w:name="z626"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Урожайный: 1, 3, 5, 7, 9, 11, 13, 16, 18, 22, 28, 30;</w:t>
      </w:r>
    </w:p>
    <w:bookmarkEnd w:id="611"/>
    <w:bookmarkStart w:name="z627" w:id="6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Урожайный: 3, 5, 7, 18, 20,24, 26, 28;</w:t>
      </w:r>
    </w:p>
    <w:bookmarkEnd w:id="612"/>
    <w:bookmarkStart w:name="z628"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Щорса: 12, 14, 16, 17, 18, 19, 20, 21, 23, 25, 26, 27, 28А, 30, 32, 35, 35А, 37А;</w:t>
      </w:r>
    </w:p>
    <w:bookmarkEnd w:id="613"/>
    <w:bookmarkStart w:name="z629" w:id="6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Урожайный: 3, 5, 7, 9, 11, 13, 15, 17;</w:t>
      </w:r>
    </w:p>
    <w:bookmarkEnd w:id="614"/>
    <w:bookmarkStart w:name="z630"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Щорса: 8, 15, 16, 17, 18, 19, 20, 21, 22, 23, 24, 33, 34, 35, 36, 37, 38, 44, 46, 48, 50, 53, 54, 55, 56, 57, 58, 59, 60, 62, 63, 64, 65, 66, 67, 68, 69, 70, 71, 72, 73, 74, 75, 76, 77, 78, 79, 80, 81, 82, 83;</w:t>
      </w:r>
    </w:p>
    <w:bookmarkEnd w:id="615"/>
    <w:bookmarkStart w:name="z631" w:id="6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Суворова: 3, 4, 5, 6, 7, 8, 9, 10, 11, 12, 13, 16, 17, 18, 19, 20, 21, 22, 23, 24, 25, 30;</w:t>
      </w:r>
    </w:p>
    <w:bookmarkEnd w:id="616"/>
    <w:bookmarkStart w:name="z632"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15, 17;</w:t>
      </w:r>
    </w:p>
    <w:bookmarkEnd w:id="617"/>
    <w:bookmarkStart w:name="z633" w:id="6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Зайцева Петра Романовича: 1, 1А, 1Б, 2, 3Б, 4, 5, 5Г, 6, 6А, 6Б, 6В, 7Б, 7В, 9, 9Б, 10, 11, 11Б, 12, 13, 13А, 14,15, 15А, 16, 17, 18, 22, 24, 28, 30, 32, 35А;</w:t>
      </w:r>
    </w:p>
    <w:bookmarkEnd w:id="618"/>
    <w:bookmarkStart w:name="z634"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Клары Цеткин: 185, 187, 189, 191, 193, 195, 197, 199, 201, 203, 205, 207, 213, 226, 228, 230, 232, 234, 236, 238, 240, 242, 244, 246;</w:t>
      </w:r>
    </w:p>
    <w:bookmarkEnd w:id="619"/>
    <w:bookmarkStart w:name="z635" w:id="6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летчика-космонавта Героя Советского Союза Комарова Владимира Михайловича: 1, 1А, 1Б, 3, 5, 5А, 5Б, 5В, 5Г, 5Д, 5Е, 7, 7А, 9, 11, 11/1, 12, 14, 15, 16, 16А, 17, 18, 18А, 19, 20, 21, 23, 24, 25, 26, 27, 28, 29, 30, 31, 32, 34, 36, 38, 39, 40, 46, 46А;</w:t>
      </w:r>
    </w:p>
    <w:bookmarkEnd w:id="620"/>
    <w:bookmarkStart w:name="z636" w:id="6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Лазутина: 195, 197, 199, 201, 203, 205, 207, 209, 211, 213, 215, 219, 222, 224, 225, 226, 228, 230, 232, 234, 236, 240, 244, 246, 248, 264;</w:t>
      </w:r>
    </w:p>
    <w:bookmarkEnd w:id="621"/>
    <w:bookmarkStart w:name="z637" w:id="6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Михеева Г.Я.: 80, 82, 84, 85, 86, 87, 88, 89, 91, 92, 93, 94, 95А, 96, 97, 98, 99, 100, 101, 102, 103, 104, 105, 106, 107, 108, 109, 110, 111, 112, 113, 115, 117, 119, 121, 122, 123, 125, 127, 129, 131, 133, 135, 137, 139, 143, 144, 145;</w:t>
      </w:r>
    </w:p>
    <w:bookmarkEnd w:id="622"/>
    <w:bookmarkStart w:name="z638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Панфилова: 239, 241, 243, 245, 247, 249, 249А, 251, 253, 255, 257, 258, 259, 260, 260А, 261, 261А, 261Б, 262, 263, 264, 264А, 265, 266, 267, 268, 269, 270, 271, 272, 273, 274, 275, 276А, 277, 278, 278А, 279, 281, 287, 287/2, 287А, 289, 291;</w:t>
      </w:r>
    </w:p>
    <w:bookmarkEnd w:id="623"/>
    <w:bookmarkStart w:name="z639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Панфилова: 47, 48, 49, 50, 51, 52, 53, 54, 55, 56, 57, 58, 59, 60, 61, 62, 63, 64, 65, 66, 67, 68, 69, 70, 73, 74, 75, 77, 78, 79, 80, 81, 82, 84, 86;</w:t>
      </w:r>
    </w:p>
    <w:bookmarkEnd w:id="624"/>
    <w:bookmarkStart w:name="z640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Якова Степановича Побелянского: 3, 5, 9, 11, 17, 18, 18А, 19, 20, 21, 22, 23, 24, 26, 28, 29, 30, 31, 32, 33, 34, 35, 36, 37, 38, 40, 42, 43, 45,46, 47,48, 49, 50, 51, 52, 53, 54, 55, 56, 57, 58, 59, 60, 61, 62, 63, 64, 65, 66, 67, 68, 69, 70, 71, 73, 74, 75, 77, 79, 81, 83, 89;</w:t>
      </w:r>
    </w:p>
    <w:bookmarkEnd w:id="625"/>
    <w:bookmarkStart w:name="z641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Пугачева: 235, 237, 239, 243, 254, 258, 260, 260А, 262, 264, 266;</w:t>
      </w:r>
    </w:p>
    <w:bookmarkEnd w:id="626"/>
    <w:bookmarkStart w:name="z642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Пугачева: 26, 28, 30, 32, 34, 36, 37, 38, 39, 40, 42, 43, 44, 45, 46, 47, 48, 49, 51, 53, 54, 55, 56, 57, 58, 60, 62, 64, 66;</w:t>
      </w:r>
    </w:p>
    <w:bookmarkEnd w:id="627"/>
    <w:bookmarkStart w:name="z643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Суворова: 213, 215, 217, 219, 221, 223, 225, 227, 229, 231, 233, 235, 238, 239, 240, 242, 243, 244, 245, 246, 247, 248, 249, 250, 252, 253, 254, 256, 258, 260, 262, 264, 266, 270, 272, 276;</w:t>
      </w:r>
    </w:p>
    <w:bookmarkEnd w:id="628"/>
    <w:bookmarkStart w:name="z644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1, 20, 22, 24, 26, 28, 30, 32, 34, 36, 38, 40, 42, 46, 49;</w:t>
      </w:r>
    </w:p>
    <w:bookmarkEnd w:id="629"/>
    <w:bookmarkStart w:name="z645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Гедеона Викторовича Хорвата: 2, 3, 4, 5, 6, 7, 8, 9, 10, 11, 12, 13, 15, 16, 17, 18, 19, 21, 21А, 22, 24, 25, 27, 28, 29, 30, 31, 32, 34, 38, 39, 40, 41, 42, 44, 45, 46, 47, 48, 49, 50, 51, 52, 54;</w:t>
      </w:r>
    </w:p>
    <w:bookmarkEnd w:id="630"/>
    <w:bookmarkStart w:name="z646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Щорса: 9, 10, 11, 12, 13, 14, 15, 16, 17, 18, 19, 20, 21, 22, 24, 25, 26, 27, 28,29, 30, 31, 32, 33, 34, 35, 36, 37, 38, 39, 40, 41, 42, 43, 45, 46, 47, 48, 49, 50, 51, 52, 53, 55, 56, 57, 58, 59, 60, 60/1, 61, 62, 63, 64, 65, 66, 67, 68, 69, 70, 71, 72, 73, 74, 75, 76, 78, 80, 82, 84.</w:t>
      </w:r>
    </w:p>
    <w:bookmarkEnd w:id="631"/>
    <w:bookmarkStart w:name="z647" w:id="6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610</w:t>
      </w:r>
    </w:p>
    <w:bookmarkEnd w:id="632"/>
    <w:bookmarkStart w:name="z648" w:id="6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Панфилова, 256, здание коммунального государственного учреждения "Общеобразовательная средняя школа № 27"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33"/>
    <w:bookmarkStart w:name="z649"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Мичурина: 2, 4, 6, 8, 10;</w:t>
      </w:r>
    </w:p>
    <w:bookmarkEnd w:id="634"/>
    <w:bookmarkStart w:name="z650"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Украинская: 191, 197, 199, 201, 205, 207, 215, 219, 221, 223, 240, 246, 248, 250, 252;</w:t>
      </w:r>
    </w:p>
    <w:bookmarkEnd w:id="635"/>
    <w:bookmarkStart w:name="z651" w:id="6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МолодҰжная: 2, 4, 8, 10, 11, 13, 17, 19;</w:t>
      </w:r>
    </w:p>
    <w:bookmarkEnd w:id="636"/>
    <w:bookmarkStart w:name="z652" w:id="6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Садовый: 5, 5А, 7;</w:t>
      </w:r>
    </w:p>
    <w:bookmarkEnd w:id="637"/>
    <w:bookmarkStart w:name="z653" w:id="6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З. Космодемьянской: 1, 2, 3, 4, 5, 6, 7, 8, 10, 12, 14;</w:t>
      </w:r>
    </w:p>
    <w:bookmarkEnd w:id="638"/>
    <w:bookmarkStart w:name="z654" w:id="6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Урожайная: 2, 4, 11, 13, 17, 19;</w:t>
      </w:r>
    </w:p>
    <w:bookmarkEnd w:id="639"/>
    <w:bookmarkStart w:name="z655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ПугачҰва: 230, 236, 238, 240, 242, 244, 247, 249, 250, 251, 253, 255, 257, 259, 261, 263, 265, 267, 269, 271, 271А, 275, 277, 279, 281, 283, 285, 287;</w:t>
      </w:r>
    </w:p>
    <w:bookmarkEnd w:id="640"/>
    <w:bookmarkStart w:name="z656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Урожайный: 2, 4, 6, 8, 10;</w:t>
      </w:r>
    </w:p>
    <w:bookmarkEnd w:id="641"/>
    <w:bookmarkStart w:name="z657" w:id="6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Якова Степановича Побелянского: 2, 4, 6, 8, 10, 12, 14, 15, 16;</w:t>
      </w:r>
    </w:p>
    <w:bookmarkEnd w:id="642"/>
    <w:bookmarkStart w:name="z658" w:id="6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Асфальтная: 1, 3, 5, 7, 9, 10, 11, 13, 13А.</w:t>
      </w:r>
    </w:p>
    <w:bookmarkEnd w:id="643"/>
    <w:bookmarkStart w:name="z659" w:id="6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611</w:t>
      </w:r>
    </w:p>
    <w:bookmarkEnd w:id="644"/>
    <w:bookmarkStart w:name="z660" w:id="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Ильи Залманова, 46/1, здание коммунального государственного учреждения "Средняя общеобразовательная школа № 25"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645"/>
    <w:bookmarkStart w:name="z661" w:id="6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Волочаевская: 120, 122, 124, 126, 128, 130, 132, 134, 136, 138, 140, 142, 143, 144, 145, 146, 147, 148, 149, 150, 151, 152, 153, 154, 155, 156, 157, 158, 158А, 159, 160, 161, 162, 163, 164, 165, 166, 167, 169, 171, 173, 175, 177, 177А, 179, 181, 183;</w:t>
      </w:r>
    </w:p>
    <w:bookmarkEnd w:id="646"/>
    <w:bookmarkStart w:name="z662" w:id="6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Героя Советского Союза Ухабова Валерия Ивановича: 3, 5, 11, 13, 15,19, 19А, 25А, 27А, 29А;</w:t>
      </w:r>
    </w:p>
    <w:bookmarkEnd w:id="647"/>
    <w:bookmarkStart w:name="z663" w:id="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летчика-космонавта Героя Советского Союза Гагарина Юрия Алексеевича: 2, 4, 4А, 4Б, 6, 6А;</w:t>
      </w:r>
    </w:p>
    <w:bookmarkEnd w:id="648"/>
    <w:bookmarkStart w:name="z664" w:id="6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5, 15, 20, 24А, 24В, 24Г, 26;</w:t>
      </w:r>
    </w:p>
    <w:bookmarkEnd w:id="649"/>
    <w:bookmarkStart w:name="z665" w:id="6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7, 7А, 9, 11, 13, 15;</w:t>
      </w:r>
    </w:p>
    <w:bookmarkEnd w:id="650"/>
    <w:bookmarkStart w:name="z666" w:id="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56, 58, 60, 62, 62А, 64, 66, 70, 72, 74, 76, 78, 80, 82, 82А, 84, 84А, 86, 89, 91, 93, 95, 97, 99, 101, 103, 105, 107, 109, 111, 115, 117, 119, 121, 123, 127, 129, 131, 133, 133А, 135, 137, 139;</w:t>
      </w:r>
    </w:p>
    <w:bookmarkEnd w:id="651"/>
    <w:bookmarkStart w:name="z667" w:id="6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5, 22Б, 22В, 24, 26, 26А, 26В, 27, 28, 30, 32, 33, 34, 35А, 35Г, 36, 36/1, 37, 38, 38А, 40А, 43, 43А, 43Б, 43В, 44, 45, 48, 47, 49, 61, 65, 65А, 65Б, 67, 69, 71;</w:t>
      </w:r>
    </w:p>
    <w:bookmarkEnd w:id="652"/>
    <w:bookmarkStart w:name="z668" w:id="6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имени Ильи Залманова, 13, 15А, 29, 34, 41, 43, 45, 47, 47Б, 47А, 48;</w:t>
      </w:r>
    </w:p>
    <w:bookmarkEnd w:id="653"/>
    <w:bookmarkStart w:name="z669" w:id="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166, 168, 170, 172, 174, 176, 178, 180, 182, 184, 186, 188, 190, 192, 194, 196, 198, 200, 202, 204, 206, 208, 210, 212, 214, 216, 218;</w:t>
      </w:r>
    </w:p>
    <w:bookmarkEnd w:id="654"/>
    <w:bookmarkStart w:name="z670" w:id="6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Халтурина: 135, 137, 139, 141, 143, 145, 147, 149, 151, 152, 153, 154, 155, 156, 157, 158, 159, 160, 161, 162, 163, 164, 165, 166, 167, 168, 169, 170, 171, 172, 173, 174, 175, 176, 177, 178, 179, 180, 181, 182, 183, 184, 185, 186, 187, 188, 190, 192, 196, 198, 200, 202, 204; </w:t>
      </w:r>
    </w:p>
    <w:bookmarkEnd w:id="655"/>
    <w:bookmarkStart w:name="z671" w:id="6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У. Громовой: 2А, 4, 6, 8, 8А, 8Б, 10А, 12, 16, 20, 20А, 22, 31, 33, 37, 39, 41, 43, 47.</w:t>
      </w:r>
    </w:p>
    <w:bookmarkEnd w:id="656"/>
    <w:bookmarkStart w:name="z672" w:id="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612</w:t>
      </w:r>
    </w:p>
    <w:bookmarkEnd w:id="657"/>
    <w:bookmarkStart w:name="z673" w:id="6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Северная, 2, здание коммунального государственного учреждения "Средняя школа № 24"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58"/>
    <w:bookmarkStart w:name="z674" w:id="6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Героя Советского Союза Ухабова Валерия Ивановича: 2, 4, 6, 6А;</w:t>
      </w:r>
    </w:p>
    <w:bookmarkEnd w:id="659"/>
    <w:bookmarkStart w:name="z675" w:id="6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летчика-космонавта Героя Советского Союза Гагарина Юрия Алексеевича: 5, 7, 9, 23, 25;</w:t>
      </w:r>
    </w:p>
    <w:bookmarkEnd w:id="660"/>
    <w:bookmarkStart w:name="z676" w:id="6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6, 8, 10, 12, 14, 18;</w:t>
      </w:r>
    </w:p>
    <w:bookmarkEnd w:id="661"/>
    <w:bookmarkStart w:name="z677" w:id="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поселок Лесхоз;</w:t>
      </w:r>
    </w:p>
    <w:bookmarkEnd w:id="662"/>
    <w:bookmarkStart w:name="z678" w:id="6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Матросова: 4, 6, 7, 9, 9А, 12;</w:t>
      </w:r>
    </w:p>
    <w:bookmarkEnd w:id="663"/>
    <w:bookmarkStart w:name="z679" w:id="6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А. Невского: 3, 5, 5А, 6, 8, 10, 11, 13, 14, 15, 16, 18, 19, 20, 21, 22, 23, 24, 26;</w:t>
      </w:r>
    </w:p>
    <w:bookmarkEnd w:id="664"/>
    <w:bookmarkStart w:name="z680" w:id="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Теплые кусты: 1, 1А, 1Б, 1В, 2А, 3, 4, 5, 7А, 47, 47А, 47В;</w:t>
      </w:r>
    </w:p>
    <w:bookmarkEnd w:id="665"/>
    <w:bookmarkStart w:name="z681" w:id="6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Теплые кусты – 144 километр: 1, 1А, 1Б, 2, 3, 4, 5, 6, 7;</w:t>
      </w:r>
    </w:p>
    <w:bookmarkEnd w:id="666"/>
    <w:bookmarkStart w:name="z682" w:id="6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Северная: 7, 9, 11, 18, 19, 20, 20Б, 22А, 24/1, 26, 27А;</w:t>
      </w:r>
    </w:p>
    <w:bookmarkEnd w:id="667"/>
    <w:bookmarkStart w:name="z683" w:id="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Радищева: 1Д, 3, 4, 5, 7, 7А, 10, 11, 12, 13, 14, 16, 16А, 17, 18, 19, 20, 20А, 21, 22, 22А, 22Б, 23, 24, 25, 26, 28, 29, 30, 33, 33А, 35, 36; </w:t>
      </w:r>
    </w:p>
    <w:bookmarkEnd w:id="668"/>
    <w:bookmarkStart w:name="z684" w:id="6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Темирязева: 3, 4, 6, 8, 12Г, 15, 17, 19, 21, 23; </w:t>
      </w:r>
    </w:p>
    <w:bookmarkEnd w:id="669"/>
    <w:bookmarkStart w:name="z685" w:id="6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У. Громовой: 1, 11; </w:t>
      </w:r>
    </w:p>
    <w:bookmarkEnd w:id="670"/>
    <w:bookmarkStart w:name="z686"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Уральская: 1, 3, 4, 5, 6, 7, 9, 11, 12, 13, 14, 15, 16, 17, 18, 19, 20, 21, 22, 23, 24, 25, 27, 28, 29, 30, 31, 32; </w:t>
      </w:r>
    </w:p>
    <w:bookmarkEnd w:id="671"/>
    <w:bookmarkStart w:name="z687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Уфимская: 5; </w:t>
      </w:r>
    </w:p>
    <w:bookmarkEnd w:id="672"/>
    <w:bookmarkStart w:name="z688" w:id="6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Тепловское лесничество: 1, 1А, 1Б, 2, 2А, 3, 5, 5А, 6, 8, 11, 11А, 13, 14, 16, 17, 18, 19, 20, 21, 22, 23, 24, 32, 47.</w:t>
      </w:r>
    </w:p>
    <w:bookmarkEnd w:id="673"/>
    <w:bookmarkStart w:name="z689" w:id="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613 </w:t>
      </w:r>
    </w:p>
    <w:bookmarkEnd w:id="674"/>
    <w:bookmarkStart w:name="z690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В.Б. Кошукова, 17, здание коммунального государственного учреждения "Средняя школа № 32"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75"/>
    <w:bookmarkStart w:name="z691"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Абая: 120, 120А;</w:t>
      </w:r>
    </w:p>
    <w:bookmarkEnd w:id="676"/>
    <w:bookmarkStart w:name="z692" w:id="6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68, 70, 74, 78, 79, 80, 81, 82, 83, 84, 86, 87, 88, 89, 90, 91, 92, 94, 95, 97, 99, 101, 102Д, 103, 105, 107А, 109, 111, 113;</w:t>
      </w:r>
    </w:p>
    <w:bookmarkEnd w:id="677"/>
    <w:bookmarkStart w:name="z693" w:id="6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В.Б. Кошукова: 18, 18А, 20, 24; </w:t>
      </w:r>
    </w:p>
    <w:bookmarkEnd w:id="678"/>
    <w:bookmarkStart w:name="z694" w:id="6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Ленинградская: 31, 32, 34, 36, 38, 39, 40, 41, 44, 45, 46, 48, 49, 50, 51, 53, 54, 55, 56, 57, 58, 59, 60, 62, 63, 64, 65, 66, 67, 68, 69, 70, 73, 74, 75, 76, 77, 78 79, 80, 81, 82, 83, 84, 86, 88; </w:t>
      </w:r>
    </w:p>
    <w:bookmarkEnd w:id="679"/>
    <w:bookmarkStart w:name="z695" w:id="6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Московская: 52, 53, 54, 56, 60, 62, 64, 66, 68, 70, 72, 73, 74, 75, 76, 77, 78, 79, 80, 81, 82, 83, 84, 85, 86, 87, 88, 88А, 89, 91, 92, 93, 94, 95, 96, 97, 98, 99, 100, 102; </w:t>
      </w:r>
    </w:p>
    <w:bookmarkEnd w:id="680"/>
    <w:bookmarkStart w:name="z696"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Батыр Баян: 30, 32, 58, 58А, 64, 64А, 66, 82, 84, 86, 88, 90, 92, 94, 96, 98, 100, 102, 104, 106; </w:t>
      </w:r>
    </w:p>
    <w:bookmarkEnd w:id="681"/>
    <w:bookmarkStart w:name="z697" w:id="6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Каттая Кеншинбаева: 58, 58А; </w:t>
      </w:r>
    </w:p>
    <w:bookmarkEnd w:id="682"/>
    <w:bookmarkStart w:name="z698" w:id="6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Плеханова: 11, 14, 16, 18;</w:t>
      </w:r>
    </w:p>
    <w:bookmarkEnd w:id="683"/>
    <w:bookmarkStart w:name="z699" w:id="6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Толстого: 24;</w:t>
      </w:r>
    </w:p>
    <w:bookmarkEnd w:id="684"/>
    <w:bookmarkStart w:name="z700" w:id="6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Фрунзе: 17, 21, 26, 27,28, 29, 30, 33;</w:t>
      </w:r>
    </w:p>
    <w:bookmarkEnd w:id="685"/>
    <w:bookmarkStart w:name="z701" w:id="6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3, 5, 7, 9, 11, 13, 15, 17, 19, 21, 23, 25, 29, 31, 33, 35, 37, 39, 41, 43, 45, 47, 49, 51, 55, 56, 57, 59, 61, 63, 64, 65, 67, 69, 73, 80, 82, 84, 86, 88, 90, 92, 94, 94А, 98, 100, 102, 106, 108, 110, 112;</w:t>
      </w:r>
    </w:p>
    <w:bookmarkEnd w:id="686"/>
    <w:bookmarkStart w:name="z702" w:id="6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20, 31.</w:t>
      </w:r>
    </w:p>
    <w:bookmarkEnd w:id="687"/>
    <w:bookmarkStart w:name="z703" w:id="6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614 </w:t>
      </w:r>
    </w:p>
    <w:bookmarkEnd w:id="688"/>
    <w:bookmarkStart w:name="z704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В.Б. Кошукова, 17, здание коммунального государственного учреждения "Средняя школа № 32"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689"/>
    <w:bookmarkStart w:name="z705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Ильи Залманова: 3, 4, 5, 6, 7, 8, 9, 10, 11, 12, 13, 14, 15, 16, 17, 19, 20, 21, 22, 23, 24, 25, 26, 27, 28, 29, 29Б, 30, 31, 32, 34, 36, 37, 38, 39, 40, 41, 42, 45, 47, 49, 51, 55, 57, 59, 61, 63; </w:t>
      </w:r>
    </w:p>
    <w:bookmarkEnd w:id="690"/>
    <w:bookmarkStart w:name="z706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Алматинская: 52, 54, 58, 64, 67, 70, 73, 75, 76, 77, 78, 80, 84, 87, 91, 97; </w:t>
      </w:r>
    </w:p>
    <w:bookmarkEnd w:id="691"/>
    <w:bookmarkStart w:name="z707" w:id="6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Волочаевская: 1, 2, 3, 4, 5, 6, 7, 8, 9, 10, 11, 11А, 12, 13, 14, 15, 16, 17, 18, 19, 20, 22, 24, 25, 26, 27, 28, 29, 29А, 30, 32, 34, 36, 37, 38, 40, 41, 42, 44, 45, 46, 47, 48, 49, 50, 51, 52, 53, 54, 55, 56, 57, 58, 59, 59А, 60, 61, 62, 63, 64, 65, 66, 69, 71, 73, 75;</w:t>
      </w:r>
    </w:p>
    <w:bookmarkEnd w:id="692"/>
    <w:bookmarkStart w:name="z708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Гоголя: 35, 36, 37, 39, 41, 43, 45, 47, 48, 49, 50, 53, 54, 55, 56, 58, 60, 61, 62, 64, 70, 72, 74, 80, 82;</w:t>
      </w:r>
    </w:p>
    <w:bookmarkEnd w:id="693"/>
    <w:bookmarkStart w:name="z709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Заводская: 4;</w:t>
      </w:r>
    </w:p>
    <w:bookmarkEnd w:id="694"/>
    <w:bookmarkStart w:name="z710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35, 37;</w:t>
      </w:r>
    </w:p>
    <w:bookmarkEnd w:id="695"/>
    <w:bookmarkStart w:name="z711" w:id="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В.Б. Кошукова: 19, 21, 25, 23, 29, 31, 33, 36, 38;</w:t>
      </w:r>
    </w:p>
    <w:bookmarkEnd w:id="696"/>
    <w:bookmarkStart w:name="z712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1, 5, 7, 9, 11, 14, 15, 16, 17, 18, 19, 21, 22, 24, 27, 28, 29, 30, 31, 32, 35, 36, 37, 39, 40, 41, 42, 48, 52, 54, 56, 58;</w:t>
      </w:r>
    </w:p>
    <w:bookmarkEnd w:id="697"/>
    <w:bookmarkStart w:name="z713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30, 30А, 32, 35, 37, 39, 41, 43, 47, 51, 55, 57, 59, 61, 67, 73, 75, 85, 87, 89;</w:t>
      </w:r>
    </w:p>
    <w:bookmarkEnd w:id="698"/>
    <w:bookmarkStart w:name="z714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Ильи Залманова: 1, 2, 3, 4, 5, 6, 7, 8, 10, 12, 13, 15, 16, 18, 19, 20, 21, 22, 22А, 22Д, 23, 24А, 25, 26А, 27, 28, 28А, 29, 29А, 29Б, 29В, 29Г, 32А, 34, 35, 36, 36Г, 38, 40, 42, 43, 44, 45, 47, 49, 51, 53, 55, 57, 59, 61, 61Б, 63, 65А, 67, 69, 71;</w:t>
      </w:r>
    </w:p>
    <w:bookmarkEnd w:id="699"/>
    <w:bookmarkStart w:name="z715" w:id="7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1, 2, 4, 7, 8, 12, 16, 18, 19, 20, 21, 22, 23, 25, 27, 29;</w:t>
      </w:r>
    </w:p>
    <w:bookmarkEnd w:id="700"/>
    <w:bookmarkStart w:name="z716" w:id="7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Некрасова: 3, 4, 5, 9, 10, 11, 12, 13, 18, 19, 21, 30, 32, 34;</w:t>
      </w:r>
    </w:p>
    <w:bookmarkEnd w:id="701"/>
    <w:bookmarkStart w:name="z717" w:id="7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36, 38, 39, 40, 41, 42, 43, 44, 45, 46, 47, 48, 49, 50, 51, 52, 54, 55, 56, 57, 59, 60, 61, 62, 63, 64, 65, 68, 69, 70, 71, 72, 75, 76, 77, 78, 79;</w:t>
      </w:r>
    </w:p>
    <w:bookmarkEnd w:id="702"/>
    <w:bookmarkStart w:name="z718" w:id="7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24, 24/1, 24/2, 29, 31, 33, 35, 36, 37, 38, 39, 40, 43, 44, 45, 46, 47, 49, 51, 52, 53, 55, 56А, 57, 59, 61, 63, 65, 69, 71, 75, 77;</w:t>
      </w:r>
    </w:p>
    <w:bookmarkEnd w:id="703"/>
    <w:bookmarkStart w:name="z719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102, 108, 108/1, 110, 112;</w:t>
      </w:r>
    </w:p>
    <w:bookmarkEnd w:id="704"/>
    <w:bookmarkStart w:name="z720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6, 8, 10, 12, 14, 16, 18, 20, 22, 24, 26, 28, 30, 32, 34, 36, 38, 40, 42, 44, 46, 48, 52, 54, 56, 60, 62, 66, 68, 70, 72, 72А, 74, 76, 78;</w:t>
      </w:r>
    </w:p>
    <w:bookmarkEnd w:id="705"/>
    <w:bookmarkStart w:name="z721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34, 36, 37, 38, 39, 40, 41, 42, 44, 47, 48, 53, 56, 57, 62;</w:t>
      </w:r>
    </w:p>
    <w:bookmarkEnd w:id="706"/>
    <w:bookmarkStart w:name="z722" w:id="7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30, 35, 37, 39, 41, 43, 47, 51, 53, 57, 61.</w:t>
      </w:r>
    </w:p>
    <w:bookmarkEnd w:id="707"/>
    <w:bookmarkStart w:name="z723" w:id="7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615</w:t>
      </w:r>
    </w:p>
    <w:bookmarkEnd w:id="708"/>
    <w:bookmarkStart w:name="z724" w:id="7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Ильи Залманова, 46/1, здание коммунального государственного учреждения "Средняя общеобразовательная школа № 25"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709"/>
    <w:bookmarkStart w:name="z725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Волочаевская: 102, 102А, 102Б, 102В, 104, 106, 108, 110, 112, 114, 116, 118, 119, 119/3, 119А, 119Б, 119В, 119Г, 119Е, 119Ж, 119З, 121, 123, 125, 127, 129, 131, 133, 135, 137, 139, 141;</w:t>
      </w:r>
    </w:p>
    <w:bookmarkEnd w:id="710"/>
    <w:bookmarkStart w:name="z726" w:id="7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Гастелло: 36, 38, 40, 42, 44, 46, 48, 50, 52;</w:t>
      </w:r>
    </w:p>
    <w:bookmarkEnd w:id="711"/>
    <w:bookmarkStart w:name="z727" w:id="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Ильи Залманова: 44, 44/1, 44А, 44Б, 44Д, 44Е, 44Ж, 44З, 44И, 44К, 44М, 44Н, 46, 46А, 46Б, 52, 54, 69, 69А, 69Б, 69Г, 69Д, 71, 71А, 73, 75, 77, 79, 81, 83, 85, 87;</w:t>
      </w:r>
    </w:p>
    <w:bookmarkEnd w:id="712"/>
    <w:bookmarkStart w:name="z728" w:id="7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1-й проезд имени Ильи Залманова: 29Д, 29Е, 29Ж, 41;</w:t>
      </w:r>
    </w:p>
    <w:bookmarkEnd w:id="713"/>
    <w:bookmarkStart w:name="z729" w:id="7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2;</w:t>
      </w:r>
    </w:p>
    <w:bookmarkEnd w:id="714"/>
    <w:bookmarkStart w:name="z730"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Ленинградская:122, 124, 126, 128, 130, 132, 134, 136, 138, 140, 142, 144, 146,148, 150, 152, 154, 156, 158, 160, 162, 164;</w:t>
      </w:r>
    </w:p>
    <w:bookmarkEnd w:id="715"/>
    <w:bookmarkStart w:name="z731" w:id="7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Халтурина: 91, 93, 95, 96, 97, 99, 101, 103, 105, 107, 109, 110, 111, 113, 115, 117, 118А, 118В, 119, 120, 120А, 121, 122, 123, 124, 125, 126, 126А, 127, 128, 129, 130, 131, 132, 133, 134, 136, 138, 140, 142, 144, 145, 146, 148, 150.</w:t>
      </w:r>
    </w:p>
    <w:bookmarkEnd w:id="716"/>
    <w:bookmarkStart w:name="z732" w:id="7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616 </w:t>
      </w:r>
    </w:p>
    <w:bookmarkEnd w:id="717"/>
    <w:bookmarkStart w:name="z733" w:id="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Токсан би, 94, здание коммунального государственного учреждения "Средняя школа № 21"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18"/>
    <w:bookmarkStart w:name="z734" w:id="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314-й стрелковой дивизии: 107, 110, 113, 115, 117, 119, 121, 170, 172, 174, 176, 180; </w:t>
      </w:r>
    </w:p>
    <w:bookmarkEnd w:id="719"/>
    <w:bookmarkStart w:name="z735"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Токсан би: 45, 47, 49, 102, 106, 108, 110, 112, 114; </w:t>
      </w:r>
    </w:p>
    <w:bookmarkEnd w:id="720"/>
    <w:bookmarkStart w:name="z736" w:id="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50;</w:t>
      </w:r>
    </w:p>
    <w:bookmarkEnd w:id="721"/>
    <w:bookmarkStart w:name="z737" w:id="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Заводская: 1, 11, 13, 15, 17, 18, 19, 20, 22, 23, 23А, 24, 28, 30, 32, 34; </w:t>
      </w:r>
    </w:p>
    <w:bookmarkEnd w:id="722"/>
    <w:bookmarkStart w:name="z738" w:id="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39, 41, 41А, 43, 45, 47, 47А, 53, 55А, 63, 74;</w:t>
      </w:r>
    </w:p>
    <w:bookmarkEnd w:id="723"/>
    <w:bookmarkStart w:name="z739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Копай: 428, 432, 432Б, 433, 437, 437Д;</w:t>
      </w:r>
    </w:p>
    <w:bookmarkEnd w:id="724"/>
    <w:bookmarkStart w:name="z740" w:id="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Лесная: 2, 4, 6;</w:t>
      </w:r>
    </w:p>
    <w:bookmarkEnd w:id="725"/>
    <w:bookmarkStart w:name="z741" w:id="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183, 189, 191, 193, 193А, 197, 199, 201, 203, 209, 211, 213, 215, 219, 225, 227, 239, 239А;</w:t>
      </w:r>
    </w:p>
    <w:bookmarkEnd w:id="726"/>
    <w:bookmarkStart w:name="z742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Некрасова: 34, 56;</w:t>
      </w:r>
    </w:p>
    <w:bookmarkEnd w:id="727"/>
    <w:bookmarkStart w:name="z743" w:id="7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Полевая: 16, 18;</w:t>
      </w:r>
    </w:p>
    <w:bookmarkEnd w:id="728"/>
    <w:bookmarkStart w:name="z744" w:id="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22, 24, 25, 26, 27, 28, 29, 30, 31, 33, 34, 35, 37;</w:t>
      </w:r>
    </w:p>
    <w:bookmarkEnd w:id="729"/>
    <w:bookmarkStart w:name="z745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2, 4, 6, 8, 10, 12, 14, 16, 17, 19, 21, 21А, 22, 22Б, 23, 25, 27.</w:t>
      </w:r>
    </w:p>
    <w:bookmarkEnd w:id="730"/>
    <w:bookmarkStart w:name="z746" w:id="7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617</w:t>
      </w:r>
    </w:p>
    <w:bookmarkEnd w:id="731"/>
    <w:bookmarkStart w:name="z747" w:id="7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Токсан би, 94, здание коммунального государственного учреждения "Средняя школа № 21"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32"/>
    <w:bookmarkStart w:name="z748" w:id="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Алматинская: 28, 36, 38;</w:t>
      </w:r>
    </w:p>
    <w:bookmarkEnd w:id="733"/>
    <w:bookmarkStart w:name="z749" w:id="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50;</w:t>
      </w:r>
    </w:p>
    <w:bookmarkEnd w:id="734"/>
    <w:bookmarkStart w:name="z750"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П. Васильева: 64А;</w:t>
      </w:r>
    </w:p>
    <w:bookmarkEnd w:id="735"/>
    <w:bookmarkStart w:name="z751" w:id="7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167, 173;</w:t>
      </w:r>
    </w:p>
    <w:bookmarkEnd w:id="736"/>
    <w:bookmarkStart w:name="z752" w:id="7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Ружейникова И.С.: 8, 10, 12, 14, 14А, 15;</w:t>
      </w:r>
    </w:p>
    <w:bookmarkEnd w:id="737"/>
    <w:bookmarkStart w:name="z753" w:id="7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Каттая Кеншинбаева: 1, 3, 3А, 3Б, 5, 7, 9, 11;</w:t>
      </w:r>
    </w:p>
    <w:bookmarkEnd w:id="738"/>
    <w:bookmarkStart w:name="z754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35;</w:t>
      </w:r>
    </w:p>
    <w:bookmarkEnd w:id="739"/>
    <w:bookmarkStart w:name="z755" w:id="7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314-й стрелковой дивизии: 158;</w:t>
      </w:r>
    </w:p>
    <w:bookmarkEnd w:id="740"/>
    <w:bookmarkStart w:name="z756" w:id="7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13, 13А, 15, 17, 18, 19, 20, 21, 25.</w:t>
      </w:r>
    </w:p>
    <w:bookmarkEnd w:id="741"/>
    <w:bookmarkStart w:name="z757" w:id="7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618</w:t>
      </w:r>
    </w:p>
    <w:bookmarkEnd w:id="742"/>
    <w:bookmarkStart w:name="z758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Абая, 100, здание коммунального государственного учреждения "Первый городской общеобразовательный IT-лицей"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43"/>
    <w:bookmarkStart w:name="z759" w:id="7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314-й стрелковой дивизии: 150;</w:t>
      </w:r>
    </w:p>
    <w:bookmarkEnd w:id="744"/>
    <w:bookmarkStart w:name="z760" w:id="7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Токсан би: 90;</w:t>
      </w:r>
    </w:p>
    <w:bookmarkEnd w:id="745"/>
    <w:bookmarkStart w:name="z761" w:id="7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Алматинская: 39, 55;</w:t>
      </w:r>
    </w:p>
    <w:bookmarkEnd w:id="746"/>
    <w:bookmarkStart w:name="z762" w:id="7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Астана: 48;</w:t>
      </w:r>
    </w:p>
    <w:bookmarkEnd w:id="747"/>
    <w:bookmarkStart w:name="z763"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161, 180;</w:t>
      </w:r>
    </w:p>
    <w:bookmarkEnd w:id="748"/>
    <w:bookmarkStart w:name="z764" w:id="7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86, 88, 90, 94, 96, 98.</w:t>
      </w:r>
    </w:p>
    <w:bookmarkEnd w:id="749"/>
    <w:bookmarkStart w:name="z765"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619</w:t>
      </w:r>
    </w:p>
    <w:bookmarkEnd w:id="750"/>
    <w:bookmarkStart w:name="z766" w:id="7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196, здание коммунального государственного учреждения "Первый городской общеобразовательный IT-лицей"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51"/>
    <w:bookmarkStart w:name="z767"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Алматинская: 13, 20;</w:t>
      </w:r>
    </w:p>
    <w:bookmarkEnd w:id="752"/>
    <w:bookmarkStart w:name="z768" w:id="7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167, 169;</w:t>
      </w:r>
    </w:p>
    <w:bookmarkEnd w:id="753"/>
    <w:bookmarkStart w:name="z769" w:id="7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Мухтара Ауэзова: 182, 184, 200;</w:t>
      </w:r>
    </w:p>
    <w:bookmarkEnd w:id="754"/>
    <w:bookmarkStart w:name="z770" w:id="7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Парковая: 161, 161А,173, 175, 177, 179, 181, 183, 185;</w:t>
      </w:r>
    </w:p>
    <w:bookmarkEnd w:id="755"/>
    <w:bookmarkStart w:name="z771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80, 84;</w:t>
      </w:r>
    </w:p>
    <w:bookmarkEnd w:id="756"/>
    <w:bookmarkStart w:name="z772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Чайковского: 2А, 3, 5, 7, 9.</w:t>
      </w:r>
    </w:p>
    <w:bookmarkEnd w:id="757"/>
    <w:bookmarkStart w:name="z773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620</w:t>
      </w:r>
    </w:p>
    <w:bookmarkEnd w:id="758"/>
    <w:bookmarkStart w:name="z774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173, здание коммунального государственного учреждения "Областная специализированная детско-юношеская спортивная школа имени Казбека Байболова" коммунального государственного учреждения "Управление физической культуры и спорта акимата Северо–Казахстанской области". </w:t>
      </w:r>
    </w:p>
    <w:bookmarkEnd w:id="759"/>
    <w:bookmarkStart w:name="z775" w:id="7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Заводская: 36; </w:t>
      </w:r>
    </w:p>
    <w:bookmarkEnd w:id="760"/>
    <w:bookmarkStart w:name="z776" w:id="7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Копай: 25, 53, 54, 56, 58, 62, 63, 65, 73А, 74А, 76, 76А, 82,101, 102, 105, 105А, 110, 110А, 111, 114, 117, 125, 129, 145, 146, 147, 147А, 148, 150, 151, 152, 153, 155, 156, 158, 165, 169, 178, 189, 190, 195, 197, 198, 199, 200, 201, 203, 204, 207, 209, 211, 212, 214, 216, 217, 218, 219, 220, 222, 223, 224, 225, 226, 227, 228, 229, 229А, 230, 232, 233, 234, 234Б, 235, 235Г, 237, 238, 240, 242, 243, 244, 245, 247, 248, 249, 251, 252, 253, 254, 255, 256, 258, 261, 263, 264, 265, 268, 276, 282, 286, 289, 291, 296, 297, 298, 299, 300, 301, 302, 302Б, 304, 305, 306, 307, 310, 311, 313, 315, 316, 316А, 317, 318, 319, 320, 321, 321А, 321Б, 322, 322А, 323, 324, 325, 326, 328, 329, 330, 331, 332, 333, 334, 334А, 335, 336, 337, 338, 339, 340, 341, 342, 342А, 343, 344, 345, 346, 347, 347А, 349, 353, 355, 356, 357, 358, 359, 359А, 360, 362, 363, 364, 365, 368, 368А, 369, 373, 375, 378, 379, 380, 381, 382, 384, 385, 386, 388, 389, 390, 393, 395, 397, 398, 399, 401, 402, 403, 404, 405, 409, 410, 411, 412, 414, 416, 417, 418, 421, 423, 424, 424А, 424Б, 425, 426, 426А, 429, 429А, 429Б, 430, 435, 438, 438/1, 438/2, 438А, 438Б, 439, 440, 441, 442, 446, 446А, 448, 452, 455, 456, 457, 458, 459, 460, 461, 463, 464, 466, 470, 471, 474, 475, 477, 478, 480, 481, 481А, 482, 483, 484, 485, 485А, 486, 486А, 487, 488, 491, 491А, 491Б, 491В, 492, 492А, 493, 493А, 494, 495, 496, 499, 501, 501А, 502, 503, 503А, 503В, 504, 505, 505А, 506, 506А, 507, 508, 509, 509А, 511, 513, 516А, 517, 518, 519, 521, 522, 522А, 524, 524А, 525, 526, 526А, 527, 527А, 528, 528А, 528Б, 529, 530, 532, 535, 537, 540, 541, 543, 544, 544А, 545, 546, 547, 547А, 548, 549, 550, 550А, 550Г,550Е, 551, 551А, 551Б, 551В, 552, 552А, 552Б, 552В, 554, 555, 556, 558, 560, 560Д, 561, 561В, 562, 564, 565, 566, 567, 570, 571, 571А, 572, 573, 574, 575, 576, 576В, 577Б, 579, 579А, 580, 582, 583А, 588, 590, 591, 593, 595, 600, 602, 605А, 607, 607А, 608, 609, 610, 611, 611/1, 612, 612Б, 613, 613А, 614, 616, 617, 617А, 619, 620, 621, 627, 640, 641, 643, 649, 650, 651, 652, 654, 657, 670, 670А, 671, 675, 675А, 678, 679, 681, 682, 697, 709; </w:t>
      </w:r>
    </w:p>
    <w:bookmarkEnd w:id="761"/>
    <w:bookmarkStart w:name="z777"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Парковая: 187; </w:t>
      </w:r>
    </w:p>
    <w:bookmarkEnd w:id="762"/>
    <w:bookmarkStart w:name="z778"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Жамбыла: 1/1, 1А, 1Б, 1Г, 1Д, 1Е, 6;</w:t>
      </w:r>
    </w:p>
    <w:bookmarkEnd w:id="763"/>
    <w:bookmarkStart w:name="z779" w:id="7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93.</w:t>
      </w:r>
    </w:p>
    <w:bookmarkEnd w:id="764"/>
    <w:bookmarkStart w:name="z780" w:id="7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621 </w:t>
      </w:r>
    </w:p>
    <w:bookmarkEnd w:id="765"/>
    <w:bookmarkStart w:name="z781" w:id="7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Алматинская, 4, здание коммунального государственного учреждения "Школа-лицей "Дарын"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66"/>
    <w:bookmarkStart w:name="z782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Алматинская: 6, 8, 9, 11; </w:t>
      </w:r>
    </w:p>
    <w:bookmarkEnd w:id="767"/>
    <w:bookmarkStart w:name="z783" w:id="7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Амангельды: 167, 169;</w:t>
      </w:r>
    </w:p>
    <w:bookmarkEnd w:id="768"/>
    <w:bookmarkStart w:name="z784" w:id="7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188, 193, 194, 194/1, 201, 205, 207, 209, 211, 213, 215, 217, 219, 221Б, 223, 225, 227;</w:t>
      </w:r>
    </w:p>
    <w:bookmarkEnd w:id="769"/>
    <w:bookmarkStart w:name="z785" w:id="7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117, 119, 121, 123, 125; </w:t>
      </w:r>
    </w:p>
    <w:bookmarkEnd w:id="770"/>
    <w:bookmarkStart w:name="z786" w:id="7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62, 64, 66, 68, 70.</w:t>
      </w:r>
    </w:p>
    <w:bookmarkEnd w:id="771"/>
    <w:bookmarkStart w:name="z787" w:id="7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622</w:t>
      </w:r>
    </w:p>
    <w:bookmarkEnd w:id="772"/>
    <w:bookmarkStart w:name="z788" w:id="7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160, здание коммунального государственного учреждения "Средняя общеобразовательная школа-комплекс эстетического воспитания № 8"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773"/>
    <w:bookmarkStart w:name="z789" w:id="7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Аягана Шажимбаева: 75, 77, 79, 81, 97, 101, 103;</w:t>
      </w:r>
    </w:p>
    <w:bookmarkEnd w:id="774"/>
    <w:bookmarkStart w:name="z790" w:id="7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Володаровского: 94; </w:t>
      </w:r>
    </w:p>
    <w:bookmarkEnd w:id="775"/>
    <w:bookmarkStart w:name="z791" w:id="7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200, 216, 224, 228, 230, 232, 236;</w:t>
      </w:r>
    </w:p>
    <w:bookmarkEnd w:id="776"/>
    <w:bookmarkStart w:name="z792" w:id="7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109, 111, 120, 122, 124, 126, 128, 131, 135, 137, 172, 174, 178, 180, 182, 184, 186, 188, 190;</w:t>
      </w:r>
    </w:p>
    <w:bookmarkEnd w:id="777"/>
    <w:bookmarkStart w:name="z793" w:id="7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М.Жумабаева: 191, 193, 195, 197, 199, 201, 203, 205;</w:t>
      </w:r>
    </w:p>
    <w:bookmarkEnd w:id="778"/>
    <w:bookmarkStart w:name="z794" w:id="7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90, 91, 92, 93, 94, 95, 96, 97, 103, 106, 106Б, 108, 110, 114, 116, 118, 120, 122; </w:t>
      </w:r>
    </w:p>
    <w:bookmarkEnd w:id="779"/>
    <w:bookmarkStart w:name="z795" w:id="7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127, 129, 131, 133, 135, 137, 139, 156, 156А, 158, 182, 184, 186, 186А, 188, 192; </w:t>
      </w:r>
    </w:p>
    <w:bookmarkEnd w:id="780"/>
    <w:bookmarkStart w:name="z796" w:id="7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Крепостной: 2, 3, 5, 7.</w:t>
      </w:r>
    </w:p>
    <w:bookmarkEnd w:id="781"/>
    <w:bookmarkStart w:name="z797" w:id="7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623</w:t>
      </w:r>
    </w:p>
    <w:bookmarkEnd w:id="782"/>
    <w:bookmarkStart w:name="z798" w:id="7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Абая, 28, здание коммунального государственного казенного предприятия "Высший колледж имени Магжана Жумабаева" коммунального государственного учреждения "Управление образования акимата Северо-Казахстанской области". </w:t>
      </w:r>
    </w:p>
    <w:bookmarkEnd w:id="783"/>
    <w:bookmarkStart w:name="z799" w:id="7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Володаровского: 49, 49А, 57, 75, 78, 80;</w:t>
      </w:r>
    </w:p>
    <w:bookmarkEnd w:id="784"/>
    <w:bookmarkStart w:name="z800" w:id="7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М.Жумабаева: 113, 115, 116, 117, 118, 136, 154; </w:t>
      </w:r>
    </w:p>
    <w:bookmarkEnd w:id="785"/>
    <w:bookmarkStart w:name="z801" w:id="7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118, 164; </w:t>
      </w:r>
    </w:p>
    <w:bookmarkEnd w:id="786"/>
    <w:bookmarkStart w:name="z802" w:id="7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Крепостная: -;</w:t>
      </w:r>
    </w:p>
    <w:bookmarkEnd w:id="787"/>
    <w:bookmarkStart w:name="z803" w:id="7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136, 138, 154; </w:t>
      </w:r>
    </w:p>
    <w:bookmarkEnd w:id="788"/>
    <w:bookmarkStart w:name="z804" w:id="7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Пионерская: 20; </w:t>
      </w:r>
    </w:p>
    <w:bookmarkEnd w:id="789"/>
    <w:bookmarkStart w:name="z805" w:id="7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47, 49, 51, 53, 55, 57, 59, 61; </w:t>
      </w:r>
    </w:p>
    <w:bookmarkEnd w:id="790"/>
    <w:bookmarkStart w:name="z806" w:id="7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Абая: 30, 34, 40.</w:t>
      </w:r>
    </w:p>
    <w:bookmarkEnd w:id="791"/>
    <w:bookmarkStart w:name="z807" w:id="7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624</w:t>
      </w:r>
    </w:p>
    <w:bookmarkEnd w:id="792"/>
    <w:bookmarkStart w:name="z808" w:id="7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14, здание коммунального государственного учреждения "Средняя школа № 2"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793"/>
    <w:bookmarkStart w:name="z809" w:id="7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Володаровского: 13, 15, 17, 19, 25, 27, 29, 44, 60; </w:t>
      </w:r>
    </w:p>
    <w:bookmarkEnd w:id="794"/>
    <w:bookmarkStart w:name="z810" w:id="7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162, 166, 168, 170, 172, 174, 176, 178, 182, 184, 186, 188, 190, 192, 194, 196, 198, 200, 202, 204, 206, 218, 220, 222, 224, 226, 232, 233, 234, 236, 238, 240; </w:t>
      </w:r>
    </w:p>
    <w:bookmarkEnd w:id="795"/>
    <w:bookmarkStart w:name="z811" w:id="7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Баймагамбета Изтолина: 33, 37, 39, 41, 43, 45, 47, 49, 51, 57, 59, 61, 63, 67, 69, 71, 73, 75, 77, 79, 81, 83, 85, 87, 89, 91; </w:t>
      </w:r>
    </w:p>
    <w:bookmarkEnd w:id="796"/>
    <w:bookmarkStart w:name="z812" w:id="7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21, 22, 23, 24, 25, 26, 27, 28, 28А, 29, 31, 32, 33, 34, 35, 38, 40, 41, 43, 45, 47, 49, 51, 54, 56, 58, 60, 62, 64; </w:t>
      </w:r>
    </w:p>
    <w:bookmarkEnd w:id="797"/>
    <w:bookmarkStart w:name="z813" w:id="7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49, 51, 53, 57, 58, 59, 60, 60А, 63, 66, 67, 69, 70, 78, 80, 82, 84; </w:t>
      </w:r>
    </w:p>
    <w:bookmarkEnd w:id="798"/>
    <w:bookmarkStart w:name="z814" w:id="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Комсомольская: 12, 14, 21, 23, 25, 27, 29, 31, 33, 35, 37, 39, 41, 43, 45, 55, 57, 59, 61, 63, 67, 69, 71, 73, 77, 79;</w:t>
      </w:r>
    </w:p>
    <w:bookmarkEnd w:id="799"/>
    <w:bookmarkStart w:name="z815" w:id="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51, 53, 55, 57, 60, 62, 63, 64, 65, 68, 70, 71, 72, 73, 74, 75, 77, 79, 80, 82, 84, 86; </w:t>
      </w:r>
    </w:p>
    <w:bookmarkEnd w:id="800"/>
    <w:bookmarkStart w:name="z816" w:id="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Пионерская: 3, 5, 7, 8, 9, 10;</w:t>
      </w:r>
    </w:p>
    <w:bookmarkEnd w:id="801"/>
    <w:bookmarkStart w:name="z817" w:id="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Пушкина: 93, 95, 96, 101, 101А, 103, 114, 119, 120, 121, 122, 123, 124, 126, 127, 128, 129, 130, 131, 132, 133, 135, 137, 138, 139, 141, 143, 144, 145, 146, 147, 148, 149, 150, 151, 152, 155, 158, 160, 161, 163, 164, 165, 166, 167, 168, 169, 170, 171, 173, 174, 175, 177, 179, 181, 183, 185, 189, 191, 193, 195;</w:t>
      </w:r>
    </w:p>
    <w:bookmarkEnd w:id="802"/>
    <w:bookmarkStart w:name="z818" w:id="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4, 6, 7, 11, 12, 14, 16, 18, 20, 22; </w:t>
      </w:r>
    </w:p>
    <w:bookmarkEnd w:id="803"/>
    <w:bookmarkStart w:name="z819" w:id="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Советская: 54А, 58, 60, 62, 63, 64, 65, 65А, 67, 68, 69, 70, 71, 72, 73, 74, 76, 77, 79, 80, 81, 82, 83, 84, 85, 87, 88, 89, 89А, 90, 92, 93, 94, 95, 97, 98, 99, 100, 101, 102, 103, 104, 105, 106, 107, 109, 110, 111, 112, 114, 116, 118, 119, 120, 124, 126, 128, 129, 130, 131, 132, 133, 134, 135, 136, 137, 138, 140, 141, 142, 143, 144, 145, 146, 147; </w:t>
      </w:r>
    </w:p>
    <w:bookmarkEnd w:id="804"/>
    <w:bookmarkStart w:name="z820" w:id="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Абая: 2, 4, 16; </w:t>
      </w:r>
    </w:p>
    <w:bookmarkEnd w:id="805"/>
    <w:bookmarkStart w:name="z821" w:id="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1, 2, 3, 4, 5, 6, 7, 8, 9, 10, 11, 12, 14, 17,18, 19, 20, 21, 22, 23, 24, 26, 30, 32, 40.</w:t>
      </w:r>
    </w:p>
    <w:bookmarkEnd w:id="806"/>
    <w:bookmarkStart w:name="z822" w:id="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625 </w:t>
      </w:r>
    </w:p>
    <w:bookmarkEnd w:id="807"/>
    <w:bookmarkStart w:name="z823" w:id="8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Казахстанской правды, 233, здание коммунального государственного предприятия на праве хозяйственного ведения "Многопрофильная областная больница" перинатальный центр коммунального государственного учреждения "Управление здравоохранения акимата Северо-Казахстанской области". </w:t>
      </w:r>
    </w:p>
    <w:bookmarkEnd w:id="808"/>
    <w:bookmarkStart w:name="z824" w:id="8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Ватутина: 1, 2, 3, 4, 6, 7, 8, 10, 11, 12, 14, 16, 18, 20, 21, 22, 23, 24, 28, 30, 34, 38, 39, 40, 42, 46, 48; </w:t>
      </w:r>
    </w:p>
    <w:bookmarkEnd w:id="809"/>
    <w:bookmarkStart w:name="z825" w:id="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М. Жумабаева: 235, 237, 239, 241, 245, 247, 249, 250, 251, 252, 253, 254, 257, 259, 260, 261, 262, 263, 264, 265, 266, 267, 268, 269, 270, 271, 272, 273, 274, 275, 276, 277, 277А, 278, 279, 280, 281, 283, 284, 285, 286, 287, 288, 289, 291, 293, 295, 297, 299, 301, 303, 305, 307, 309, 311, 313, 317, 321, 323, 325, 327, 329; </w:t>
      </w:r>
    </w:p>
    <w:bookmarkEnd w:id="810"/>
    <w:bookmarkStart w:name="z826"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М. Жумабаева: 3, 4, 5, 6, 11, 13, 14, 15, 17, 18, 19, 20, 21, 22, 23, 24, 25, 26, 27, 29, 30, 31, 33, 34, 35;</w:t>
      </w:r>
    </w:p>
    <w:bookmarkEnd w:id="811"/>
    <w:bookmarkStart w:name="z827" w:id="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Баймагамбета Изтолина: 26, 28, 32, 34, 36, 42, 44, 48, 50, 52, 56, 58, 62, 64, 66, 68, 70, 72, 74, 76, 78, 80, 82, 86, 88, 90, 92, 94, 95, 96, 98, 100, 102, 104, 106; </w:t>
      </w:r>
    </w:p>
    <w:bookmarkEnd w:id="812"/>
    <w:bookmarkStart w:name="z828" w:id="8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55, 57, 59, 61, 68, 70, 72, 76, 77, 78, 80, 82, 88, 90, 92, 94, 96, 98, 100; </w:t>
      </w:r>
    </w:p>
    <w:bookmarkEnd w:id="813"/>
    <w:bookmarkStart w:name="z829" w:id="8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Казахстанской правды: 199, 201, 211, 215, 221, 224, 228, 231, 233Б, 234, 236, 238, 240, 242, 244, 250, 253, 255, 256, 257, 258, 259, 260, 261, 263, 264, 265, 266, 267, 269, 271, 273, 275, 277, 278, 279, 281, 282, 283, 284, 285, 286, 288, 289, 290, 291, 293, 295, 296, 297, 298, 299, 300, 302, 304, 306, 308, 310, 312, 314, 316, 318, 320, 322, 324, 326, 328, 330, 332, 334; </w:t>
      </w:r>
    </w:p>
    <w:bookmarkEnd w:id="814"/>
    <w:bookmarkStart w:name="z830" w:id="8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Комсомольская: 76, 80, 83, 84, 85, 88, 89, 90, 91, 94,95, 96, 97, 101, 103, 105, 107, 109, 111, 113, 115; </w:t>
      </w:r>
    </w:p>
    <w:bookmarkEnd w:id="815"/>
    <w:bookmarkStart w:name="z831" w:id="8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Комсомольский: 2, 5, 6, 9, 10, 11, 13, 15;</w:t>
      </w:r>
    </w:p>
    <w:bookmarkEnd w:id="816"/>
    <w:bookmarkStart w:name="z832" w:id="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Ватутина: 4, 6, 7, 8, 10, 11, 16, 18, 20; </w:t>
      </w:r>
    </w:p>
    <w:bookmarkEnd w:id="817"/>
    <w:bookmarkStart w:name="z833" w:id="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М. Жумабаева: 1, 3, 4, 5, 6, 7, 8, 9, 10, 12, 13, 14, 17, 18, 19, 20, 21, 22, 23, 24, 25, 26, 30, 31, 32, 34; </w:t>
      </w:r>
    </w:p>
    <w:bookmarkEnd w:id="818"/>
    <w:bookmarkStart w:name="z834" w:id="8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Комсомольский: 3, 8, 9, 10, 11, 12; </w:t>
      </w:r>
    </w:p>
    <w:bookmarkEnd w:id="819"/>
    <w:bookmarkStart w:name="z835"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4, 4А, 8, 9, 10, 10Б, 14, 20, 26А;</w:t>
      </w:r>
    </w:p>
    <w:bookmarkEnd w:id="820"/>
    <w:bookmarkStart w:name="z836" w:id="8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Мухамед-Рахимова: 4, 5, 6, 9, 10, 11, 12, 13, 14, 15, 16, 17, 18, 19, 20, 21, 22, 23, 27, 28, 32, 34, 36, 38, 40, 44, 46;</w:t>
      </w:r>
    </w:p>
    <w:bookmarkEnd w:id="821"/>
    <w:bookmarkStart w:name="z837" w:id="8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28;</w:t>
      </w:r>
    </w:p>
    <w:bookmarkEnd w:id="822"/>
    <w:bookmarkStart w:name="z838" w:id="8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Первомайский: 1, 3, 4, 5, 6, 7, 8, 9, 10, 11, 12, 13, 14, 15, 16, 17, 18, 19, 20, 21, 22, 23, 24, 25, 29, 30, 31, 33, 34, 35, 36, 37, 38, 40, 42; </w:t>
      </w:r>
    </w:p>
    <w:bookmarkEnd w:id="823"/>
    <w:bookmarkStart w:name="z839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Пушкина: 4, 5, 6, 12;</w:t>
      </w:r>
    </w:p>
    <w:bookmarkEnd w:id="824"/>
    <w:bookmarkStart w:name="z840" w:id="8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Пушкина: 2, 3, 4, 5, 6, 7, 8, 11, 12, 14, 15; </w:t>
      </w:r>
    </w:p>
    <w:bookmarkEnd w:id="825"/>
    <w:bookmarkStart w:name="z841" w:id="8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переулок Советский: 2, 3, 4, 5, 7, 8, 9, 10, 11, 12, 13, 14, 15, 16, 18, 19, 20, 21, 22, 23, 24, 25, 26, 27, 28, 29, 30, 31, 32, 33, 34, 35, 36; </w:t>
      </w:r>
    </w:p>
    <w:bookmarkEnd w:id="826"/>
    <w:bookmarkStart w:name="z842" w:id="8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Пржевальского: 12, 16, 17, 18, 20, 21, 22, 23, 24, 26, 32, 34А, 36, 38, 40, 42; </w:t>
      </w:r>
    </w:p>
    <w:bookmarkEnd w:id="827"/>
    <w:bookmarkStart w:name="z843" w:id="8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Пушкина: 178, 180, 182, 186, 188, 190, 192, 196, 199, 199А, 201, 202, 203, 207, 209, 211, 213, 215, 217, 219, 221, 223, 225, 227, 229, 231, 233, 237, 239; </w:t>
      </w:r>
    </w:p>
    <w:bookmarkEnd w:id="828"/>
    <w:bookmarkStart w:name="z844" w:id="8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13, 15, 17, 19, 21, 25, 26, 28, 30, 31, 32, 38, 40; </w:t>
      </w:r>
    </w:p>
    <w:bookmarkEnd w:id="829"/>
    <w:bookmarkStart w:name="z845" w:id="8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Советская: 148, 149, 150, 151, 152, 153, 154, 155, 156, 157, 158, 159, 160, 161, 162, 163, 164, 165, 166, 167, 167А, 168, 170, 171, 172, 173, 174, 175, 176, 177, 178, 179, 180, 181, 182, 183, 184, 185, 186, 187, 188, 189, 190, 191, 192, 193, 194, 195, 195А, 197;</w:t>
      </w:r>
    </w:p>
    <w:bookmarkEnd w:id="830"/>
    <w:bookmarkStart w:name="z846" w:id="8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Советский: 28, 33, 39;</w:t>
      </w:r>
    </w:p>
    <w:bookmarkEnd w:id="831"/>
    <w:bookmarkStart w:name="z847" w:id="8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42, 44, 46, 48, 50, 52, 54, 56, 56А, 58.</w:t>
      </w:r>
    </w:p>
    <w:bookmarkEnd w:id="832"/>
    <w:bookmarkStart w:name="z848" w:id="8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626</w:t>
      </w:r>
    </w:p>
    <w:bookmarkEnd w:id="833"/>
    <w:bookmarkStart w:name="z849" w:id="8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160, здание коммунального государственного учреждения "Средняя общеобразовательная школа-комплекс эстетического воспитания № 8"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34"/>
    <w:bookmarkStart w:name="z850" w:id="8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Первомайская: 1, 1А, 3, 5, 7;</w:t>
      </w:r>
    </w:p>
    <w:bookmarkEnd w:id="835"/>
    <w:bookmarkStart w:name="z851" w:id="8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207, 207А, 211, 213, 215, 217, 219, 221, 223, 227А;</w:t>
      </w:r>
    </w:p>
    <w:bookmarkEnd w:id="836"/>
    <w:bookmarkStart w:name="z852" w:id="8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240, 260, 262, 264, 266;</w:t>
      </w:r>
    </w:p>
    <w:bookmarkEnd w:id="837"/>
    <w:bookmarkStart w:name="z853" w:id="8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Аягана Шажимбаева: 90, 92, 94, 96, 98, 102, 104, 106, 108;</w:t>
      </w:r>
    </w:p>
    <w:bookmarkEnd w:id="838"/>
    <w:bookmarkStart w:name="z854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Казахстанской правды: 161, 163, 165, 179, 181, 189, 191, 194, 195, 198, 200, 202, 204, 206, 212, 214, 216, 218, 220;</w:t>
      </w:r>
    </w:p>
    <w:bookmarkEnd w:id="839"/>
    <w:bookmarkStart w:name="z855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159, 161, 163, 177, 179, 183, 185, 212, 214, 216, 218, 222, 224, 232, 234, 236;</w:t>
      </w:r>
    </w:p>
    <w:bookmarkEnd w:id="840"/>
    <w:bookmarkStart w:name="z856" w:id="8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Чкалова: 29, 31, 33, 35;</w:t>
      </w:r>
    </w:p>
    <w:bookmarkEnd w:id="841"/>
    <w:bookmarkStart w:name="z857" w:id="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имени Аягана Шажимбаева: 4, 6, 14;</w:t>
      </w:r>
    </w:p>
    <w:bookmarkEnd w:id="842"/>
    <w:bookmarkStart w:name="z858" w:id="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Мира: 3, 5, 9, 9А, 9Б.</w:t>
      </w:r>
    </w:p>
    <w:bookmarkEnd w:id="843"/>
    <w:bookmarkStart w:name="z859" w:id="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627</w:t>
      </w:r>
    </w:p>
    <w:bookmarkEnd w:id="844"/>
    <w:bookmarkStart w:name="z860" w:id="8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195, здание коммунального государственного казенного предприятия "Государственный казахский музыкально-драматический театр имени Сабита Муканова управления культуры, развития языков и архивного дела акимата Северо-Казахстанской области". </w:t>
      </w:r>
    </w:p>
    <w:bookmarkEnd w:id="845"/>
    <w:bookmarkStart w:name="z861" w:id="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Володаровского: 108, 110, 112, 114, 116, 118, 126Б;</w:t>
      </w:r>
    </w:p>
    <w:bookmarkEnd w:id="846"/>
    <w:bookmarkStart w:name="z862" w:id="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195, 199, 205, 207, 208, 209, 210, 212, 214, 216, 218, 220, 222, 224, 226, 228, 230, 232, 234, 236, 238, 240, 242, 246, 248, 252, 254, 256, 258, 260, 262, 263, 264, 270; </w:t>
      </w:r>
    </w:p>
    <w:bookmarkEnd w:id="847"/>
    <w:bookmarkStart w:name="z863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Ибрая Алтынсарина: 239, 239А, 241, 241А, 243, 245, 247, 249, 251, 253, 257, 259, 261, 263, 265, 267, 287, 289, 291, 293, 295, 297, 299, 301, 303, 305, 307, 309, 311, 313, 315, 317, 319, 321, 323; </w:t>
      </w:r>
    </w:p>
    <w:bookmarkEnd w:id="848"/>
    <w:bookmarkStart w:name="z864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107, 109, 111, 113, 117, 123, 125, 129, 130, 133, 134, 135, 136, 137, 139, 140, 141, 142, 142А, 146; </w:t>
      </w:r>
    </w:p>
    <w:bookmarkEnd w:id="849"/>
    <w:bookmarkStart w:name="z865" w:id="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109, 111, 113, 117, 119, 121, 123, 124, 126, 128, 130, 131, 132, 133, 134, 136, 138, 140, 146, 148, 150, 152, 154, 156; </w:t>
      </w:r>
    </w:p>
    <w:bookmarkEnd w:id="850"/>
    <w:bookmarkStart w:name="z866" w:id="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5, 7, 8, 9, 10, 11, 12, 13, 14, 15, 16, 17, 18, 19, 20, 21, 22, 23, 24, 25, 26, 27, 28, 28А, 29, 30, 31, 32, 33, 34, 35, 36, 37, 38, 39, 41, 43, 45, 47, 49, 51, 52, 53, 54, 55, 56, 57, 58, 60, 61, 62, 63, 64, 65, 66, 68, 70, 72, 74, 76, 78, 80, 82, 84, 86, 88, 90; </w:t>
      </w:r>
    </w:p>
    <w:bookmarkEnd w:id="851"/>
    <w:bookmarkStart w:name="z867" w:id="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Володарского: 9, 10, 11, 12, 13, 14, 15, 16, 17, 21, 22, 23, 24, 25, 26, 28, 34, 45, 47; </w:t>
      </w:r>
    </w:p>
    <w:bookmarkEnd w:id="852"/>
    <w:bookmarkStart w:name="z868" w:id="8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Жамбыла: 1, 3, 5; </w:t>
      </w:r>
    </w:p>
    <w:bookmarkEnd w:id="853"/>
    <w:bookmarkStart w:name="z869" w:id="8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Аягана Шажимбаева: 15, 24, 26, 28, 30, 33, 34, 144; </w:t>
      </w:r>
    </w:p>
    <w:bookmarkEnd w:id="854"/>
    <w:bookmarkStart w:name="z870" w:id="8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Чкалова: 3, 4, 5, 6, 7, 8, 10, 13, 20 ,20Б; </w:t>
      </w:r>
    </w:p>
    <w:bookmarkEnd w:id="855"/>
    <w:bookmarkStart w:name="z871" w:id="8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Сакена Сейфуллина: 51, 53, 55, 58, 60, 61, 63; </w:t>
      </w:r>
    </w:p>
    <w:bookmarkEnd w:id="856"/>
    <w:bookmarkStart w:name="z872" w:id="8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Чкалова: 55, 57, 59, 61, 64, 65, 66, 68, 70, 76.</w:t>
      </w:r>
    </w:p>
    <w:bookmarkEnd w:id="857"/>
    <w:bookmarkStart w:name="z873" w:id="8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628 </w:t>
      </w:r>
    </w:p>
    <w:bookmarkEnd w:id="858"/>
    <w:bookmarkStart w:name="z874" w:id="8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195, здание коммунального государственного учреждения "Средняя школа № 5"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59"/>
    <w:bookmarkStart w:name="z875" w:id="8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Г. Мусрепова: 3, 5, 5А, 7, 9, 9А, 9Б, 9В, 11, 13, 13А;</w:t>
      </w:r>
    </w:p>
    <w:bookmarkEnd w:id="860"/>
    <w:bookmarkStart w:name="z876" w:id="8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272, 274;</w:t>
      </w:r>
    </w:p>
    <w:bookmarkEnd w:id="861"/>
    <w:bookmarkStart w:name="z877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М. Жумабаева: 290, 331, 335, 337, 339;</w:t>
      </w:r>
    </w:p>
    <w:bookmarkEnd w:id="862"/>
    <w:bookmarkStart w:name="z878" w:id="8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Ибрая Алтынсарина: 339;</w:t>
      </w:r>
    </w:p>
    <w:bookmarkEnd w:id="863"/>
    <w:bookmarkStart w:name="z879" w:id="8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Ишимская: 71, 74, 104, 106, 108;</w:t>
      </w:r>
    </w:p>
    <w:bookmarkEnd w:id="864"/>
    <w:bookmarkStart w:name="z880" w:id="8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Сакена Сейфулина: -;</w:t>
      </w:r>
    </w:p>
    <w:bookmarkEnd w:id="865"/>
    <w:bookmarkStart w:name="z881" w:id="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185А, 187, 238, 240, 242;</w:t>
      </w:r>
    </w:p>
    <w:bookmarkEnd w:id="866"/>
    <w:bookmarkStart w:name="z882" w:id="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Сакена Сейфуллина: 33, 35, 39, 44;</w:t>
      </w:r>
    </w:p>
    <w:bookmarkEnd w:id="867"/>
    <w:bookmarkStart w:name="z883" w:id="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Первомайская: 4, 14, 16.</w:t>
      </w:r>
    </w:p>
    <w:bookmarkEnd w:id="868"/>
    <w:bookmarkStart w:name="z884" w:id="8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629</w:t>
      </w:r>
    </w:p>
    <w:bookmarkEnd w:id="869"/>
    <w:bookmarkStart w:name="z885" w:id="8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Жамбыла, 225, здание филиала общественного объединения "Казахское общество слепых" Северо-Казахстанской области. </w:t>
      </w:r>
    </w:p>
    <w:bookmarkEnd w:id="870"/>
    <w:bookmarkStart w:name="z886" w:id="8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2-я Индустриальная: 2, 10; </w:t>
      </w:r>
    </w:p>
    <w:bookmarkEnd w:id="871"/>
    <w:bookmarkStart w:name="z887" w:id="8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Базарбаева: 2, 2А, 2Б, 2В; </w:t>
      </w:r>
    </w:p>
    <w:bookmarkEnd w:id="872"/>
    <w:bookmarkStart w:name="z888" w:id="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12, 14/1, 28, 32, 32А, 34; </w:t>
      </w:r>
    </w:p>
    <w:bookmarkEnd w:id="873"/>
    <w:bookmarkStart w:name="z889" w:id="8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223, 276, 280, 284, 286, 288, 290; </w:t>
      </w:r>
    </w:p>
    <w:bookmarkEnd w:id="874"/>
    <w:bookmarkStart w:name="z890" w:id="8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Кзыл-Тууская: 1; </w:t>
      </w:r>
    </w:p>
    <w:bookmarkEnd w:id="875"/>
    <w:bookmarkStart w:name="z891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71, 73, 75, 77, 79, 81; </w:t>
      </w:r>
    </w:p>
    <w:bookmarkEnd w:id="876"/>
    <w:bookmarkStart w:name="z892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Индустриальный: 3, 7, 9, 11, 15; </w:t>
      </w:r>
    </w:p>
    <w:bookmarkEnd w:id="877"/>
    <w:bookmarkStart w:name="z893" w:id="8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8.</w:t>
      </w:r>
    </w:p>
    <w:bookmarkEnd w:id="878"/>
    <w:bookmarkStart w:name="z894" w:id="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630 </w:t>
      </w:r>
    </w:p>
    <w:bookmarkEnd w:id="879"/>
    <w:bookmarkStart w:name="z895" w:id="8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Ярослава Гашека, 14, здание коммунального государственного учреждения "Школа-лицей "аль-Фараби"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80"/>
    <w:bookmarkStart w:name="z896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Жамбыла: 237, 241, 292, 294, 296, 298, 298А; </w:t>
      </w:r>
    </w:p>
    <w:bookmarkEnd w:id="881"/>
    <w:bookmarkStart w:name="z897" w:id="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83, 120, 122, 124; </w:t>
      </w:r>
    </w:p>
    <w:bookmarkEnd w:id="882"/>
    <w:bookmarkStart w:name="z898" w:id="8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16, 17, 17 А, 20А.</w:t>
      </w:r>
    </w:p>
    <w:bookmarkEnd w:id="883"/>
    <w:bookmarkStart w:name="z899" w:id="8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631 </w:t>
      </w:r>
    </w:p>
    <w:bookmarkEnd w:id="884"/>
    <w:bookmarkStart w:name="z900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Новая, 116, здание коммунального государственного учреждения "Средняя школа № 43 имени Габита Мусрепова"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85"/>
    <w:bookmarkStart w:name="z901" w:id="8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Г. Мусрепова: 14, 16А, 18, 18А, 20; </w:t>
      </w:r>
    </w:p>
    <w:bookmarkEnd w:id="886"/>
    <w:bookmarkStart w:name="z902" w:id="8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189, 191, 193, 197, 199, 201, 203; </w:t>
      </w:r>
    </w:p>
    <w:bookmarkEnd w:id="887"/>
    <w:bookmarkStart w:name="z903" w:id="8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Новая: 108, 110, 112, 114; </w:t>
      </w:r>
    </w:p>
    <w:bookmarkEnd w:id="888"/>
    <w:bookmarkStart w:name="z904" w:id="8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Строительная: 6.</w:t>
      </w:r>
    </w:p>
    <w:bookmarkEnd w:id="889"/>
    <w:bookmarkStart w:name="z905" w:id="8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632 </w:t>
      </w:r>
    </w:p>
    <w:bookmarkEnd w:id="890"/>
    <w:bookmarkStart w:name="z906" w:id="8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262, здание коммунального государственного казенного предприятия "Петропавловский строительно-экономический колледж" акимата Северо-Казахстанской области Министерства образования и науки Республики Казахстан. </w:t>
      </w:r>
    </w:p>
    <w:bookmarkEnd w:id="891"/>
    <w:bookmarkStart w:name="z907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Айыртауская: 10; </w:t>
      </w:r>
    </w:p>
    <w:bookmarkEnd w:id="892"/>
    <w:bookmarkStart w:name="z908" w:id="8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205, 209, 211, 213, 254, 258; </w:t>
      </w:r>
    </w:p>
    <w:bookmarkEnd w:id="893"/>
    <w:bookmarkStart w:name="z909" w:id="8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11; </w:t>
      </w:r>
    </w:p>
    <w:bookmarkEnd w:id="894"/>
    <w:bookmarkStart w:name="z910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4А, 9, 11, 11А, 13.</w:t>
      </w:r>
    </w:p>
    <w:bookmarkEnd w:id="895"/>
    <w:bookmarkStart w:name="z911" w:id="8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633 </w:t>
      </w:r>
    </w:p>
    <w:bookmarkEnd w:id="896"/>
    <w:bookmarkStart w:name="z912" w:id="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Новая, 116, здание коммунального государственного учреждения "Средняя школа № 43 имени Габита Мусрепова"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897"/>
    <w:bookmarkStart w:name="z913" w:id="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Айыртауская: 13, 17;</w:t>
      </w:r>
    </w:p>
    <w:bookmarkEnd w:id="898"/>
    <w:bookmarkStart w:name="z914" w:id="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6, 8А, 10; </w:t>
      </w:r>
    </w:p>
    <w:bookmarkEnd w:id="899"/>
    <w:bookmarkStart w:name="z915" w:id="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244, 246, 248, 250, 250А, 250Б; </w:t>
      </w:r>
    </w:p>
    <w:bookmarkEnd w:id="900"/>
    <w:bookmarkStart w:name="z916" w:id="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1, 2, 2Б, 3, 4, 5, 6, 7, 8, 9, 10.</w:t>
      </w:r>
    </w:p>
    <w:bookmarkEnd w:id="901"/>
    <w:bookmarkStart w:name="z917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634 </w:t>
      </w:r>
    </w:p>
    <w:bookmarkEnd w:id="902"/>
    <w:bookmarkStart w:name="z918" w:id="9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Ч. Валиханова, 18, здание коммунального государственного учреждения "Областной специализированный лицей-интернат "Білім-Инновация" для одаренных детей" коммунального государственного учреждения "Управление образования акимата Северо-Казахстанской области".</w:t>
      </w:r>
    </w:p>
    <w:bookmarkEnd w:id="903"/>
    <w:bookmarkStart w:name="z919" w:id="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Айыртауская: 1, 3, 4, 6, 8; </w:t>
      </w:r>
    </w:p>
    <w:bookmarkEnd w:id="904"/>
    <w:bookmarkStart w:name="z920" w:id="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Г. Мусрепова: 2, 4, 4А; </w:t>
      </w:r>
    </w:p>
    <w:bookmarkEnd w:id="905"/>
    <w:bookmarkStart w:name="z921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Тауфика Мухаммед-Рахимова: 29, 31, 33, 35, 37, 48, 50, 52, 56, 60, 62, 64, 66, 70, 72, 74;</w:t>
      </w:r>
    </w:p>
    <w:bookmarkEnd w:id="906"/>
    <w:bookmarkStart w:name="z922" w:id="9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12, 14, 16, 18, 20, 22, 24; </w:t>
      </w:r>
    </w:p>
    <w:bookmarkEnd w:id="907"/>
    <w:bookmarkStart w:name="z923" w:id="9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1, 3, 3А,5.</w:t>
      </w:r>
    </w:p>
    <w:bookmarkEnd w:id="908"/>
    <w:bookmarkStart w:name="z924" w:id="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635</w:t>
      </w:r>
    </w:p>
    <w:bookmarkEnd w:id="909"/>
    <w:bookmarkStart w:name="z925" w:id="9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Ярослава Гашека, 4, здание коммунального государственного учреждения "Северо-Казахстанская областная специализированная школа-интернат колледж олимпийского резерва"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910"/>
    <w:bookmarkStart w:name="z926" w:id="9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2-я Новаторная: 1, 3, 8, 9, 10, 11, 12, 13, 14;</w:t>
      </w:r>
    </w:p>
    <w:bookmarkEnd w:id="911"/>
    <w:bookmarkStart w:name="z927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Кармелюка: 2, 4, 6, 8, 10, 12, 15;</w:t>
      </w:r>
    </w:p>
    <w:bookmarkEnd w:id="912"/>
    <w:bookmarkStart w:name="z928" w:id="9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2, 4, 6, 8, 8А, 10, 12, 14, 16, 18;</w:t>
      </w:r>
    </w:p>
    <w:bookmarkEnd w:id="913"/>
    <w:bookmarkStart w:name="z929" w:id="9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Набережная: 1, 2, 2Б, 3, 4, 5, 6, 8, 9, 10, 11, 13;</w:t>
      </w:r>
    </w:p>
    <w:bookmarkEnd w:id="914"/>
    <w:bookmarkStart w:name="z93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Новаторная: 1, 2, 3, 4, 6, 7, 8, 9, 11, 12, 14;</w:t>
      </w:r>
    </w:p>
    <w:bookmarkEnd w:id="915"/>
    <w:bookmarkStart w:name="z931" w:id="9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28, 29, 30, 32, 34, 36, 38;</w:t>
      </w:r>
    </w:p>
    <w:bookmarkEnd w:id="916"/>
    <w:bookmarkStart w:name="z932" w:id="9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1, 3, 5А, 7, 9, 11, 13, 15, 17;</w:t>
      </w:r>
    </w:p>
    <w:bookmarkEnd w:id="917"/>
    <w:bookmarkStart w:name="z933" w:id="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2А, 2Б, 2В, 2Г, 2К, 2Л, 4.</w:t>
      </w:r>
    </w:p>
    <w:bookmarkEnd w:id="918"/>
    <w:bookmarkStart w:name="z93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636</w:t>
      </w:r>
    </w:p>
    <w:bookmarkEnd w:id="919"/>
    <w:bookmarkStart w:name="z935" w:id="9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262, здание коммунального государственного казенного предприятия "Петропавловский строительно-экономический колледж" акимата Северо-Казахстанской области Министерства образования и науки Республики Казахстан. </w:t>
      </w:r>
    </w:p>
    <w:bookmarkEnd w:id="920"/>
    <w:bookmarkStart w:name="z936" w:id="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Нұрсұлтан Назарбаев: 217, 219, 221, 223, 223А, 225, 227, 227А, 260, 262, 264, 264А, 266, 268, 270;</w:t>
      </w:r>
    </w:p>
    <w:bookmarkEnd w:id="921"/>
    <w:bookmarkStart w:name="z937" w:id="9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Ч. Валиханова: 15, 17, 19;</w:t>
      </w:r>
    </w:p>
    <w:bookmarkEnd w:id="922"/>
    <w:bookmarkStart w:name="z93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Ярослава Гашека: 4.</w:t>
      </w:r>
    </w:p>
    <w:bookmarkEnd w:id="923"/>
    <w:bookmarkStart w:name="z93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637</w:t>
      </w:r>
    </w:p>
    <w:bookmarkEnd w:id="924"/>
    <w:bookmarkStart w:name="z940" w:id="9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272, здание коммунального государственного учреждения "Средняя школа № 23"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925"/>
    <w:bookmarkStart w:name="z941" w:id="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Набережная: 25; </w:t>
      </w:r>
    </w:p>
    <w:bookmarkEnd w:id="926"/>
    <w:bookmarkStart w:name="z942" w:id="9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1, 2; </w:t>
      </w:r>
    </w:p>
    <w:bookmarkEnd w:id="927"/>
    <w:bookmarkStart w:name="z94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2, 4, 6, 8, 10, 10А, 12.</w:t>
      </w:r>
    </w:p>
    <w:bookmarkEnd w:id="928"/>
    <w:bookmarkStart w:name="z944" w:id="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638</w:t>
      </w:r>
    </w:p>
    <w:bookmarkEnd w:id="929"/>
    <w:bookmarkStart w:name="z945" w:id="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272, здание коммунального государственного учреждения "Средняя школа № 23"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30"/>
    <w:bookmarkStart w:name="z946" w:id="9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Набережная: 15, 19, 20, 22; </w:t>
      </w:r>
    </w:p>
    <w:bookmarkEnd w:id="931"/>
    <w:bookmarkStart w:name="z947" w:id="9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3, 5, 7, 9; </w:t>
      </w:r>
    </w:p>
    <w:bookmarkEnd w:id="932"/>
    <w:bookmarkStart w:name="z94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48А; </w:t>
      </w:r>
    </w:p>
    <w:bookmarkEnd w:id="933"/>
    <w:bookmarkStart w:name="z94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2А, 2Б, 14, 16, 18;</w:t>
      </w:r>
    </w:p>
    <w:bookmarkEnd w:id="934"/>
    <w:bookmarkStart w:name="z950" w:id="9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Кирпичная: 22.</w:t>
      </w:r>
    </w:p>
    <w:bookmarkEnd w:id="935"/>
    <w:bookmarkStart w:name="z95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639 </w:t>
      </w:r>
    </w:p>
    <w:bookmarkEnd w:id="936"/>
    <w:bookmarkStart w:name="z95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Нұрсұлтан Назарбаев, 274, здание коммунального государственного учреждения "Средняя школа № 4"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37"/>
    <w:bookmarkStart w:name="z953" w:id="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Нұрсұлтан Назарбаев: 278, 280, 282, 286, 288, 288А; </w:t>
      </w:r>
    </w:p>
    <w:bookmarkEnd w:id="938"/>
    <w:bookmarkStart w:name="z954" w:id="9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Хименко: 20; </w:t>
      </w:r>
    </w:p>
    <w:bookmarkEnd w:id="939"/>
    <w:bookmarkStart w:name="z955" w:id="9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Ч. Валиханова: 21, 23, 25, 27, 27А, 44, 46, 46А, 46В, 48. </w:t>
      </w:r>
    </w:p>
    <w:bookmarkEnd w:id="940"/>
    <w:bookmarkStart w:name="z95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640 </w:t>
      </w:r>
    </w:p>
    <w:bookmarkEnd w:id="941"/>
    <w:bookmarkStart w:name="z957" w:id="9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Победы, 5, здание коммунального государственного учреждения "Средняя школа № 9"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42"/>
    <w:bookmarkStart w:name="z958" w:id="9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четырежды Героя Советского Союза Жукова Георгия Константиновича: 1, 3, 5, 5А, 5В, 5Г, 7, 7А; </w:t>
      </w:r>
    </w:p>
    <w:bookmarkEnd w:id="943"/>
    <w:bookmarkStart w:name="z959" w:id="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Победы: 3, 3А, 4, 4Б, 4Г, 6, 8, 8А; </w:t>
      </w:r>
    </w:p>
    <w:bookmarkEnd w:id="944"/>
    <w:bookmarkStart w:name="z960" w:id="9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4, 6, 8.</w:t>
      </w:r>
    </w:p>
    <w:bookmarkEnd w:id="945"/>
    <w:bookmarkStart w:name="z961" w:id="9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641</w:t>
      </w:r>
    </w:p>
    <w:bookmarkEnd w:id="946"/>
    <w:bookmarkStart w:name="z96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Победы, 5, здание коммунального государственного учреждения "Средняя школа № 9"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947"/>
    <w:bookmarkStart w:name="z96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четырежды Героя Советского Союза Жукова Георгия Константиновича: 9, 11, 13; </w:t>
      </w:r>
    </w:p>
    <w:bookmarkEnd w:id="948"/>
    <w:bookmarkStart w:name="z964" w:id="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Победы: 7, 14; </w:t>
      </w:r>
    </w:p>
    <w:bookmarkEnd w:id="949"/>
    <w:bookmarkStart w:name="z965" w:id="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Хименко: 10, 10/1, 10А, 12, 14, 14/1, 14/2, 14/3.</w:t>
      </w:r>
    </w:p>
    <w:bookmarkEnd w:id="950"/>
    <w:bookmarkStart w:name="z966" w:id="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642 </w:t>
      </w:r>
    </w:p>
    <w:bookmarkEnd w:id="951"/>
    <w:bookmarkStart w:name="z96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34, здание частного некоммерческого учреждения "Денсаулық". </w:t>
      </w:r>
    </w:p>
    <w:bookmarkEnd w:id="952"/>
    <w:bookmarkStart w:name="z968" w:id="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2-я Линия: 18, 25; </w:t>
      </w:r>
    </w:p>
    <w:bookmarkEnd w:id="953"/>
    <w:bookmarkStart w:name="z969" w:id="9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Линия: 1Б, 7, 8, 9, 10, 11, 12; </w:t>
      </w:r>
    </w:p>
    <w:bookmarkEnd w:id="954"/>
    <w:bookmarkStart w:name="z970" w:id="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Жамбыла: 302; </w:t>
      </w:r>
    </w:p>
    <w:bookmarkEnd w:id="955"/>
    <w:bookmarkStart w:name="z971" w:id="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Нұрсұлтан Назарбаев: 229, 231, 284, 284А, 327, 327А, 327Б, 339, 339А, 351; </w:t>
      </w:r>
    </w:p>
    <w:bookmarkEnd w:id="956"/>
    <w:bookmarkStart w:name="z97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30, 32, 32А, 34, 34А.</w:t>
      </w:r>
    </w:p>
    <w:bookmarkEnd w:id="957"/>
    <w:bookmarkStart w:name="z97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643</w:t>
      </w:r>
    </w:p>
    <w:bookmarkEnd w:id="958"/>
    <w:bookmarkStart w:name="z974" w:id="9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42, здание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здравоохранения акимата Северо-Казахстанской области". </w:t>
      </w:r>
    </w:p>
    <w:bookmarkEnd w:id="959"/>
    <w:bookmarkStart w:name="z97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четырежды Героя Советского Союза Жукова Георгия Константиновича: 21, 21А, 21Б, 23, 23А, 25, 26, 40, 42;</w:t>
      </w:r>
    </w:p>
    <w:bookmarkEnd w:id="960"/>
    <w:bookmarkStart w:name="z97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Нұрсұлтан Назарбаев: 290, 290/1, 292, 294.</w:t>
      </w:r>
    </w:p>
    <w:bookmarkEnd w:id="961"/>
    <w:bookmarkStart w:name="z977" w:id="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644 </w:t>
      </w:r>
    </w:p>
    <w:bookmarkEnd w:id="962"/>
    <w:bookmarkStart w:name="z97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И.П. Шухова, 42, здание коммунального государственного предприятия на праве хозяйственного ведения "Северо-Казахстанский высший медицинский колледж" коммунального государственного учреждения "Управление здравоохранения акимата Северо-Казахстанской области" </w:t>
      </w:r>
    </w:p>
    <w:bookmarkEnd w:id="963"/>
    <w:bookmarkStart w:name="z97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4-я Линия: 23, 25;</w:t>
      </w:r>
    </w:p>
    <w:bookmarkEnd w:id="964"/>
    <w:bookmarkStart w:name="z980" w:id="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26, 30, 32, 34, 36, 38;</w:t>
      </w:r>
    </w:p>
    <w:bookmarkEnd w:id="965"/>
    <w:bookmarkStart w:name="z98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Неля Болатбаева: 2, 2А, 24, 26, 28, 30, 32, 36; </w:t>
      </w:r>
    </w:p>
    <w:bookmarkEnd w:id="966"/>
    <w:bookmarkStart w:name="z98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И.П. Шухова: 36, 38, 40, 42, 42А.</w:t>
      </w:r>
    </w:p>
    <w:bookmarkEnd w:id="967"/>
    <w:bookmarkStart w:name="z983" w:id="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645 </w:t>
      </w:r>
    </w:p>
    <w:bookmarkEnd w:id="968"/>
    <w:bookmarkStart w:name="z98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Н.А. Семашко, 2, здание коммунального государственного учреждения "Областная специализированная гимназия-интернат для одаренных детей имени Абу Досмухамбетова" коммунального государственного учреждения "Управление образования акимата Северо-Казахстанской области". </w:t>
      </w:r>
    </w:p>
    <w:bookmarkEnd w:id="969"/>
    <w:bookmarkStart w:name="z98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1-й проезд Н.А. Семашко: 2,4; </w:t>
      </w:r>
    </w:p>
    <w:bookmarkEnd w:id="970"/>
    <w:bookmarkStart w:name="z986" w:id="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2-й проезд Н.А. Семашко: 3, 3А, 3Б, 4, 6, 7, 8, 8А, 8Б, 9, 9Б, 9В, 10, 10А, 10В, 11, 11В, 13А, 14, 15, 15А, 16, 17А, 17Б, 17Е, 19, 19А, 22, 23, 23А, 27, 29, 33, 35, 37, 39, 41, 43; </w:t>
      </w:r>
    </w:p>
    <w:bookmarkEnd w:id="971"/>
    <w:bookmarkStart w:name="z987" w:id="9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Линия: 1А, 2, 3, 3А, 4, 6, 7, 9, 10, 11, 12, 13, 14, 15, 16, 18, 20, 22; </w:t>
      </w:r>
    </w:p>
    <w:bookmarkEnd w:id="972"/>
    <w:bookmarkStart w:name="z988" w:id="9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Линия: 1, 1А, 2, 3, 4, 5, 6, 8, 9, 10, 11, 12, 13, 14, 15, 16; </w:t>
      </w:r>
    </w:p>
    <w:bookmarkEnd w:id="973"/>
    <w:bookmarkStart w:name="z989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Линия: 1, 2, 4, 5, 6, 8, 8А, 10, 12, 14, 16; </w:t>
      </w:r>
    </w:p>
    <w:bookmarkEnd w:id="974"/>
    <w:bookmarkStart w:name="z990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1, 2;</w:t>
      </w:r>
    </w:p>
    <w:bookmarkEnd w:id="975"/>
    <w:bookmarkStart w:name="z991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1, 1А, 1Б, 1В, 1Г, 2Л, 5А, 5Б, 5Д, 5Е, 5И, 5П, 5Н, 5Р, 7А;</w:t>
      </w:r>
    </w:p>
    <w:bookmarkEnd w:id="976"/>
    <w:bookmarkStart w:name="z992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четырежды Героя Советского Союза Жукова Георгия Константиновича: 14, 18, 20, 20А;</w:t>
      </w:r>
    </w:p>
    <w:bookmarkEnd w:id="977"/>
    <w:bookmarkStart w:name="z993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Н.А. Семашко: 1А, 1В, 2Б, 3, 3А, 3В, 3Г, 4, 5, 5В, 5Г, 5Д, 6, 8А, 9, 11, 11А, 11Б, 11В, 12, 13А, 13Б, 14, 14А, 15, 16, 16А, 17, 17А, 17В, 17Д, 17Е, 18, 21, 22, 22А, 22Б, 23, 24, 25, 29, 30, 31, 31А, 32, 35, 35А, 36, 37, 38, 41, 42, 43, 45, 46, 47, 48, 49, 50, 51, 52А, 54, 56, 58, 60, 62.</w:t>
      </w:r>
    </w:p>
    <w:bookmarkEnd w:id="978"/>
    <w:bookmarkStart w:name="z994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646</w:t>
      </w:r>
    </w:p>
    <w:bookmarkEnd w:id="979"/>
    <w:bookmarkStart w:name="z995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поселок Борки, улица Студенческая, 1, здание коммунального государственного казенного предприятия "Северо-Казахстанский профессионально-педагогический колледж" акимата Северо-Казахстанской области Министерства образования и науки Республики Казахстан. </w:t>
      </w:r>
    </w:p>
    <w:bookmarkEnd w:id="980"/>
    <w:bookmarkStart w:name="z996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1-й проезд Жастық: 1, 5, 9;</w:t>
      </w:r>
    </w:p>
    <w:bookmarkEnd w:id="981"/>
    <w:bookmarkStart w:name="z997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2-й проезд Жастық: 2, 4, 6;</w:t>
      </w:r>
    </w:p>
    <w:bookmarkEnd w:id="982"/>
    <w:bookmarkStart w:name="z998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3-й проезд Жастық: 5;</w:t>
      </w:r>
    </w:p>
    <w:bookmarkEnd w:id="983"/>
    <w:bookmarkStart w:name="z999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Ақтілек: 13, 23, 26, 35, 35А, 37;</w:t>
      </w:r>
    </w:p>
    <w:bookmarkEnd w:id="984"/>
    <w:bookmarkStart w:name="z1000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Алмалы: 23, 27;</w:t>
      </w:r>
    </w:p>
    <w:bookmarkEnd w:id="985"/>
    <w:bookmarkStart w:name="z1001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Алтын дала: 4, 6, 10, 14, 14А, 16, 22;</w:t>
      </w:r>
    </w:p>
    <w:bookmarkEnd w:id="986"/>
    <w:bookmarkStart w:name="z1002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Болашақ: 22, 24, 37, 39, 41, 43, 45, 47; </w:t>
      </w:r>
    </w:p>
    <w:bookmarkEnd w:id="987"/>
    <w:bookmarkStart w:name="z1003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Березовая: 1, 1Б, 2, 2Б, 3, 5, 5А, 6, 7, 7А, 8, 9, 10, 12, 12А, 13, 13А, 14, 15, 16, 17, 18, 19, 20, 21, 22, 23, 24, 25, 26, 27, 27А, 29, 30, 31; </w:t>
      </w:r>
    </w:p>
    <w:bookmarkEnd w:id="988"/>
    <w:bookmarkStart w:name="z1004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Бульварное кольцо: 1, 2, 3, 7, 8, 9, 11, 13, 15, 17, 19, 23, 25, 27, 29, 31, 35;</w:t>
      </w:r>
    </w:p>
    <w:bookmarkEnd w:id="989"/>
    <w:bookmarkStart w:name="z1005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Весенняя: 4, 8, 16, 16А, 22, 36, 39; </w:t>
      </w:r>
    </w:p>
    <w:bookmarkEnd w:id="990"/>
    <w:bookmarkStart w:name="z1006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Дачная: 1, 3, 4, 5, 6, 7, 8, 10 11, 13; </w:t>
      </w:r>
    </w:p>
    <w:bookmarkEnd w:id="991"/>
    <w:bookmarkStart w:name="z1007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Добровольцев: 1, 3, 5, 6, 7; </w:t>
      </w:r>
    </w:p>
    <w:bookmarkEnd w:id="992"/>
    <w:bookmarkStart w:name="z1008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Дружбы: 1, 4, 5, 6, 7, 8, 9, 11, 12, 13, 14, 15, 17, 18, 19, 21, 22, 25, 26, 27, 28, 32, 34, 36; </w:t>
      </w:r>
    </w:p>
    <w:bookmarkEnd w:id="993"/>
    <w:bookmarkStart w:name="z1009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Луки Николаевича Дульского: 2, 3, 3А, 3Б, 3В, 5, 6А, 8, 18;</w:t>
      </w:r>
    </w:p>
    <w:bookmarkEnd w:id="994"/>
    <w:bookmarkStart w:name="z1010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имени Луки Николаевича Дульского: 1;</w:t>
      </w:r>
    </w:p>
    <w:bookmarkEnd w:id="995"/>
    <w:bookmarkStart w:name="z1011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Жайсан: 1, 31, 32, 33, 35, 36, 37, 38, 42, 44; </w:t>
      </w:r>
    </w:p>
    <w:bookmarkEnd w:id="996"/>
    <w:bookmarkStart w:name="z1012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Жастық: 9;</w:t>
      </w:r>
    </w:p>
    <w:bookmarkEnd w:id="997"/>
    <w:bookmarkStart w:name="z1013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Заовражная: 1, 2, 2А, 2Б, 2В, 2Г, 3, 4, 6, 7; </w:t>
      </w:r>
    </w:p>
    <w:bookmarkEnd w:id="998"/>
    <w:bookmarkStart w:name="z1014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Звездная: 6, 27, 29А, 31, 35; </w:t>
      </w:r>
    </w:p>
    <w:bookmarkEnd w:id="999"/>
    <w:bookmarkStart w:name="z1015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Зеленая: 1, 1А, 1В, 2, 2А, 2Б, 2В, 3, 3А, 3Б, 3В, 4, 5, 5Б, 5Г, 5Д, 6, 6А, 7, 8, 9, 10, 11, 12, 15, 17, 17А, 19, 19А, 19Б, 19В, 20, 20А, 21, 21А, 21Б, 22, 22А, 23Г, 24, 27, 27А, 28, 28/2, 29, 30, 31, 32, 34, 38;</w:t>
      </w:r>
    </w:p>
    <w:bookmarkEnd w:id="1000"/>
    <w:bookmarkStart w:name="z1016" w:id="1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Зеленое кольцо: 2, 3, 4, 5, 7, 8, 9, 10, 11, 13, 17, 19, 21, 23, 25, 27, 29, 31, 33, 35, 37, 39; </w:t>
      </w:r>
    </w:p>
    <w:bookmarkEnd w:id="1001"/>
    <w:bookmarkStart w:name="z1017"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Казахстанская: 8, 10, 12, 14, 16, 18, 20, 24, 26;</w:t>
      </w:r>
    </w:p>
    <w:bookmarkEnd w:id="1002"/>
    <w:bookmarkStart w:name="z1018"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Кленовая: 2, 6, 10, 12, 13, 16, 18; </w:t>
      </w:r>
    </w:p>
    <w:bookmarkEnd w:id="1003"/>
    <w:bookmarkStart w:name="z1019"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Көктөбе: 4, 7, 11, 12, 18;</w:t>
      </w:r>
    </w:p>
    <w:bookmarkEnd w:id="1004"/>
    <w:bookmarkStart w:name="z1020" w:id="10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Қуат: 2, 7А;</w:t>
      </w:r>
    </w:p>
    <w:bookmarkEnd w:id="1005"/>
    <w:bookmarkStart w:name="z1021" w:id="10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Лучистая: 1, 2, 3, 4, 5, 6, 8, 9, 11, 13; </w:t>
      </w:r>
    </w:p>
    <w:bookmarkEnd w:id="1006"/>
    <w:bookmarkStart w:name="z1022" w:id="1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Мечтателей: 1, 2, 6, 8, 10, 11, 12, 13, 14, 15, 16, 18, 19, 20, 21, 22, 24, 26, 28, 29, 30, 31;</w:t>
      </w:r>
    </w:p>
    <w:bookmarkEnd w:id="1007"/>
    <w:bookmarkStart w:name="z1023" w:id="1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Наурыз: 28; </w:t>
      </w:r>
    </w:p>
    <w:bookmarkEnd w:id="1008"/>
    <w:bookmarkStart w:name="z1024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Сергея Васильевича Новицкого: 1, 2, 4, 5, 6, 7, 8, 10, 10А, 10Б, 12, 12А, 14; </w:t>
      </w:r>
    </w:p>
    <w:bookmarkEnd w:id="1009"/>
    <w:bookmarkStart w:name="z1025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Новоселов: 5, 6, 7, 8, 9, 10, 11, 12, 14, 15, 42; </w:t>
      </w:r>
    </w:p>
    <w:bookmarkEnd w:id="1010"/>
    <w:bookmarkStart w:name="z1026" w:id="1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Нұрлы жол: 2, 3, 4, 4А, 5, 9, 19, 23, 27;</w:t>
      </w:r>
    </w:p>
    <w:bookmarkEnd w:id="1011"/>
    <w:bookmarkStart w:name="z1027" w:id="1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Прибрежная: 1, 2, 2А, 3, 4, 5, 6, 7, 8, 9, 10, 11, 12, 13, 14, 16А, 19, 21, 33, 35, 37, 41; </w:t>
      </w:r>
    </w:p>
    <w:bookmarkEnd w:id="1012"/>
    <w:bookmarkStart w:name="z1028" w:id="1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Прохладная: 2, 2Б, 5, 6, 9, 11, 19, 21; </w:t>
      </w:r>
    </w:p>
    <w:bookmarkEnd w:id="1013"/>
    <w:bookmarkStart w:name="z1029" w:id="1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Радужная: 2, 3, 5, 6, 7, 8, 9, 10, 11, 12, 13, 14, 15, 17, 19, 21, 23, 28; </w:t>
      </w:r>
    </w:p>
    <w:bookmarkEnd w:id="1014"/>
    <w:bookmarkStart w:name="z1030" w:id="1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Романтиков: 4, 5, 6, 9, 11, 12, 13, 14, 15, 16, 19, 21, 24, 27; </w:t>
      </w:r>
    </w:p>
    <w:bookmarkEnd w:id="1015"/>
    <w:bookmarkStart w:name="z1031" w:id="1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Садовое кольцо: 1, 2, 3, 4, 5, 6, 8, 10, 13, 17, 19, 21, 23, 29, 29А, 31, 33, 35, 37, 85; </w:t>
      </w:r>
    </w:p>
    <w:bookmarkEnd w:id="1016"/>
    <w:bookmarkStart w:name="z1032" w:id="1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Петра Прокофьевича Сафронова: 2, 2/3, 2/4, 2Г, 3, 4, 4/1, 5, 6, 7, 9, 10, 10А, 11, 12, 13, 14, 15, 16, 17, 18, 20; </w:t>
      </w:r>
    </w:p>
    <w:bookmarkEnd w:id="1017"/>
    <w:bookmarkStart w:name="z1033" w:id="1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Светлая: 1, 2, 3, 4, 5, 8; </w:t>
      </w:r>
    </w:p>
    <w:bookmarkEnd w:id="1018"/>
    <w:bookmarkStart w:name="z1034" w:id="1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Солнечная: 2, 4, 6, 8, 9, 10, 12, 14, 16, 18, 20, 22, 24, 26, 26А, 30, 32, 34, 36, 38, 40, 44, 46, 50, 53; </w:t>
      </w:r>
    </w:p>
    <w:bookmarkEnd w:id="1019"/>
    <w:bookmarkStart w:name="z1035" w:id="1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Сосновая: 2, 3, 4, 6, 7, 8, 9, 10, 11, 12, 13, 18А, 20, 21, 22, 24, 25, 26, 29, 31, 32, 34, 39, 40, 41, 45; </w:t>
      </w:r>
    </w:p>
    <w:bookmarkEnd w:id="1020"/>
    <w:bookmarkStart w:name="z1036" w:id="1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Студенческая: 1, 1Г, 1Д, 2, 2Г, 3, 3А, 3В, 3Г, 3Д, 4А, 4Б, 4В, 5, 5А, 6, 7, 7А, 10, 11, 12, 13, 14, 15, 15А, 16, 17, 18А, 19, 20, 21, 23, 25, 25А, 25Б, 26, 30;</w:t>
      </w:r>
    </w:p>
    <w:bookmarkEnd w:id="1021"/>
    <w:bookmarkStart w:name="z1037" w:id="1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Студенческий: 4Б;</w:t>
      </w:r>
    </w:p>
    <w:bookmarkEnd w:id="1022"/>
    <w:bookmarkStart w:name="z1038" w:id="1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Таңшолпан: 3, 9, 11, 17, 34;</w:t>
      </w:r>
    </w:p>
    <w:bookmarkEnd w:id="1023"/>
    <w:bookmarkStart w:name="z1039" w:id="1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Тенистая: 1, 3, 5, 7, 9, 11, 13, 15, 17, 19; </w:t>
      </w:r>
    </w:p>
    <w:bookmarkEnd w:id="1024"/>
    <w:bookmarkStart w:name="z1040" w:id="1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Уютная: 2, 4, 5, 6;</w:t>
      </w:r>
    </w:p>
    <w:bookmarkEnd w:id="1025"/>
    <w:bookmarkStart w:name="z1041" w:id="1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Центральная: 3, 4, 5, 6, 7, 8, 10, 11, 14Б, 16, 18, 19, 20, 21, 22, 23А, 27, 30, 31А, 35, 37, 39, 40, 44, 46, 52;</w:t>
      </w:r>
    </w:p>
    <w:bookmarkEnd w:id="1026"/>
    <w:bookmarkStart w:name="z1042" w:id="1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Цветочная: 1, 2, 3, 4, 7, 10А, 14, 24, 28;</w:t>
      </w:r>
    </w:p>
    <w:bookmarkEnd w:id="1027"/>
    <w:bookmarkStart w:name="z1043" w:id="1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Энтузиастов: 1А, 3, 5, 7, 9, 11, 13, 15, 17, 19, 21, 23, 92;</w:t>
      </w:r>
    </w:p>
    <w:bookmarkEnd w:id="1028"/>
    <w:bookmarkStart w:name="z1044" w:id="1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Қизатова: 4Б, 4В, 4Г, 4И, 10, 10/1, 10А, 10П, 11, 11А, 11Р, 13, 15, 15А, 16А, 17, 18, 18А, 22, 22А, 24, 26, 27, 28;</w:t>
      </w:r>
    </w:p>
    <w:bookmarkEnd w:id="1029"/>
    <w:bookmarkStart w:name="z1045" w:id="1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Фазыла Карибжанова: 1А, 5, 8, 16, 20, 26, 38, 47, 48, 88;</w:t>
      </w:r>
    </w:p>
    <w:bookmarkEnd w:id="1030"/>
    <w:bookmarkStart w:name="z1046" w:id="1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микрорайон Солнечный: 1/1, 14Д, 15А, 17, 29, 32, 38Б, 197, 209, 215, 337; </w:t>
      </w:r>
    </w:p>
    <w:bookmarkEnd w:id="1031"/>
    <w:bookmarkStart w:name="z1047" w:id="1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микрорайон Орман: 1, 17, 41;</w:t>
      </w:r>
    </w:p>
    <w:bookmarkEnd w:id="1032"/>
    <w:bookmarkStart w:name="z1048" w:id="1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Галыма Малдыбаева: 24; </w:t>
      </w:r>
    </w:p>
    <w:bookmarkEnd w:id="1033"/>
    <w:bookmarkStart w:name="z1049" w:id="1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Есляма Зикибаева;</w:t>
      </w:r>
    </w:p>
    <w:bookmarkEnd w:id="1034"/>
    <w:bookmarkStart w:name="z1050" w:id="1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"Горизонт": 320;</w:t>
      </w:r>
    </w:p>
    <w:bookmarkEnd w:id="1035"/>
    <w:bookmarkStart w:name="z1051" w:id="1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Садоводческое товарищество "Динамо-1", улица 1 Линия: 5.</w:t>
      </w:r>
    </w:p>
    <w:bookmarkEnd w:id="1036"/>
    <w:bookmarkStart w:name="z1052" w:id="1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647</w:t>
      </w:r>
    </w:p>
    <w:bookmarkEnd w:id="1037"/>
    <w:bookmarkStart w:name="z1053" w:id="1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Евгения Брусиловского, 20, здание коммунального государственного предприятия на праве хозяйственного ведения "Многопрофильная областная больница" коммунального государственного учреждения "Управление здравоохранения акимата Северо-Казахстанской области".</w:t>
      </w:r>
    </w:p>
    <w:bookmarkEnd w:id="1038"/>
    <w:bookmarkStart w:name="z1054" w:id="1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больница";</w:t>
      </w:r>
    </w:p>
    <w:bookmarkEnd w:id="1039"/>
    <w:bookmarkStart w:name="z1055" w:id="1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корпуса коммунального государственного предприятия на праве хозяйственного ведения "Многопрофильная областная больница", областная детская больница. </w:t>
      </w:r>
    </w:p>
    <w:bookmarkEnd w:id="1040"/>
    <w:bookmarkStart w:name="z1056" w:id="10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648</w:t>
      </w:r>
    </w:p>
    <w:bookmarkEnd w:id="1041"/>
    <w:bookmarkStart w:name="z1057" w:id="10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Мухтара Ауэзова, 133, здание коммунального государственного предприятия на праве хозяйственного ведения "Многопрофильная областная больница" онкологический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42"/>
    <w:bookmarkStart w:name="z1058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онкологический центр.</w:t>
      </w:r>
    </w:p>
    <w:bookmarkEnd w:id="1043"/>
    <w:bookmarkStart w:name="z1059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649 </w:t>
      </w:r>
    </w:p>
    <w:bookmarkEnd w:id="1044"/>
    <w:bookmarkStart w:name="z1060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Каныша Сатпаева, 3, здание коммунального государственного предприятия на праве хозяйственного ведения "Первая городская больница" коммунального государственного учреждения "Управление здравоохранения акимата Северо-Казахстанской области". </w:t>
      </w:r>
    </w:p>
    <w:bookmarkEnd w:id="1045"/>
    <w:bookmarkStart w:name="z1061" w:id="10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первая городская больница.</w:t>
      </w:r>
    </w:p>
    <w:bookmarkEnd w:id="1046"/>
    <w:bookmarkStart w:name="z1062" w:id="10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650</w:t>
      </w:r>
    </w:p>
    <w:bookmarkEnd w:id="1047"/>
    <w:bookmarkStart w:name="z1063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90, здание коммунального государственного предприятия на праве хозяйственного ведения "Многопрофильная областная больница" кожно-венерологический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48"/>
    <w:bookmarkStart w:name="z1064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кожно-венерологический центр.</w:t>
      </w:r>
    </w:p>
    <w:bookmarkEnd w:id="1049"/>
    <w:bookmarkStart w:name="z1065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651</w:t>
      </w:r>
    </w:p>
    <w:bookmarkEnd w:id="1050"/>
    <w:bookmarkStart w:name="z1066" w:id="1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П. Васильева, 123, здание коммунального государственного предприятия на праве хозяйственного ведения "Многопрофильная областная больница" кардиологический центр коммунального государственного учреждения "Управление здравоохранения акимата Северо-Казахстанской области". </w:t>
      </w:r>
    </w:p>
    <w:bookmarkEnd w:id="1051"/>
    <w:bookmarkStart w:name="z1067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кардиологический центр.</w:t>
      </w:r>
    </w:p>
    <w:bookmarkEnd w:id="1052"/>
    <w:bookmarkStart w:name="z1068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652 </w:t>
      </w:r>
    </w:p>
    <w:bookmarkEnd w:id="1053"/>
    <w:bookmarkStart w:name="z1069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Тауфика Мухамед-Рахимова, 27, здание коммунального государственного предприятия на праве хозяйственного ведения "Многопрофильная городская больница" коммунального государственного учреждения "Управление здравоохранения акимата Северо-Казахстанской области". </w:t>
      </w:r>
    </w:p>
    <w:bookmarkEnd w:id="1054"/>
    <w:bookmarkStart w:name="z1070" w:id="1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"Многопрофильная областная больница", многопрофильная городская больница.</w:t>
      </w:r>
    </w:p>
    <w:bookmarkEnd w:id="1055"/>
    <w:bookmarkStart w:name="z1071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653 </w:t>
      </w:r>
    </w:p>
    <w:bookmarkEnd w:id="1056"/>
    <w:bookmarkStart w:name="z1072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4-я Линия, 2, здание коммунального государственного предприятия на праве хозяйственного ведения "Областной центр фтизиопульмонологии" коммунального государственного учреждения "Управление здравоохранения акимата Северо-Казахстанской области".</w:t>
      </w:r>
    </w:p>
    <w:bookmarkEnd w:id="1057"/>
    <w:bookmarkStart w:name="z1073" w:id="1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коммунального государственного предприятия на праве хозяйственного ведения "Областной центр фтизиопульмонологии", областной фтизиопульмонологический центр.</w:t>
      </w:r>
    </w:p>
    <w:bookmarkEnd w:id="1058"/>
    <w:bookmarkStart w:name="z1074" w:id="1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654</w:t>
      </w:r>
    </w:p>
    <w:bookmarkEnd w:id="1059"/>
    <w:bookmarkStart w:name="z1075" w:id="1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Ярослава Гашека, 18, здание республиканского государственного учреждения "Воинская часть 6637 Регионального командования "Орталық" Национальной гвардии Республики Казахстан". </w:t>
      </w:r>
    </w:p>
    <w:bookmarkEnd w:id="1060"/>
    <w:bookmarkStart w:name="z1076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корпуса республиканского государственного учреждения "Воинская часть 6637 Регионального командования "Орталық" Национальной гвардии Республики Казахстан" по улице имени Ярослава Гашека, 18.</w:t>
      </w:r>
    </w:p>
    <w:bookmarkEnd w:id="1061"/>
    <w:bookmarkStart w:name="z1077" w:id="1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655 </w:t>
      </w:r>
    </w:p>
    <w:bookmarkEnd w:id="1062"/>
    <w:bookmarkStart w:name="z1078" w:id="1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имени Жалела Кизатова, 6, здание республиканского государственного учреждения "Военный институт Национальной гвардии Республики Казахстан".</w:t>
      </w:r>
    </w:p>
    <w:bookmarkEnd w:id="1063"/>
    <w:bookmarkStart w:name="z1079" w:id="1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учебного корпуса республиканского государственного учреждения "Военный институт Национальной гвардии Республики Казахстан" улица имени Жалела Кизатова, 6.</w:t>
      </w:r>
    </w:p>
    <w:bookmarkEnd w:id="1064"/>
    <w:bookmarkStart w:name="z1080" w:id="1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656</w:t>
      </w:r>
    </w:p>
    <w:bookmarkEnd w:id="1065"/>
    <w:bookmarkStart w:name="z1081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1-я Заречная, 98, здание республиканского государственного учреждения "Учреждение ЕС-164/1" Комитета уголовно-исполнительной системы Министерства внутренних дел Республики Казахстан. </w:t>
      </w:r>
    </w:p>
    <w:bookmarkEnd w:id="1066"/>
    <w:bookmarkStart w:name="z1082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здание республиканского государственного учреждения "Учреждение ЕС-164/1" Комитета уголовно-исполнительной системы Министерства внутренних дел Республики Казахстан улица 1-я Заречная, 98.</w:t>
      </w:r>
    </w:p>
    <w:bookmarkEnd w:id="1067"/>
    <w:bookmarkStart w:name="z1083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657</w:t>
      </w:r>
    </w:p>
    <w:bookmarkEnd w:id="1068"/>
    <w:bookmarkStart w:name="z1084" w:id="1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Интернациональная, 26, здание учебного корпуса № 5 некоммерческого акционерного общества "Северо-Казахстанский университет имени Манаша Козыбаева" Министерства образования и науки Республики Казахстан. </w:t>
      </w:r>
    </w:p>
    <w:bookmarkEnd w:id="1069"/>
    <w:bookmarkStart w:name="z1085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Бостандыкская, 2, 2А, 2Б, 2В, 4А, 6, 6А;</w:t>
      </w:r>
    </w:p>
    <w:bookmarkEnd w:id="1070"/>
    <w:bookmarkStart w:name="z1086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Баймагамбета Изтолина: 19, 20, 21, 22, 23, 25, 27; </w:t>
      </w:r>
    </w:p>
    <w:bookmarkEnd w:id="1071"/>
    <w:bookmarkStart w:name="z1087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42;</w:t>
      </w:r>
    </w:p>
    <w:bookmarkEnd w:id="1072"/>
    <w:bookmarkStart w:name="z1088" w:id="10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Гуденко С.Г.: 2, 3, 4, 7, 8, 9, 9А, 9Б, 10, 11, 12, 13, 15, 16, 17, 18, 20, 22, 23, 24, 24А, 26, 27, 29, 31; </w:t>
      </w:r>
    </w:p>
    <w:bookmarkEnd w:id="1073"/>
    <w:bookmarkStart w:name="z1089" w:id="1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Ишимская: 1, 2, 4, 5, 6, 7, 8, 9, 10, 11, 12, 13, 14, 15, 16, 17, 18, 20; </w:t>
      </w:r>
    </w:p>
    <w:bookmarkEnd w:id="1074"/>
    <w:bookmarkStart w:name="z1090" w:id="1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имени Аягана Шажимбаева: 15, 17, 19, 20, 24, 25, 26, 27, 28, 29, 30, 31, 32, 32А, 33, 34, 38, 39, 40, 41, 42, 43, 44, 45, 46, 48, 50, 52, 54, 56, 60; </w:t>
      </w:r>
    </w:p>
    <w:bookmarkEnd w:id="1075"/>
    <w:bookmarkStart w:name="z1091" w:id="1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Комсомольская: 18, 20, 22, 24, 26, 28, 30, 32, 34, 36, 38, 40А, 40В, 44, 46, 48, 50, 52, 54, 56, 58, 60, 62, 64, 70, 74; </w:t>
      </w:r>
    </w:p>
    <w:bookmarkEnd w:id="1076"/>
    <w:bookmarkStart w:name="z1092" w:id="1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Крепостная: 26, 28, 30, 32, 32А, 36, 38, 40, 41, 42, 43, 44, 45, 48, 50, 52, 54, 56; </w:t>
      </w:r>
    </w:p>
    <w:bookmarkEnd w:id="1077"/>
    <w:bookmarkStart w:name="z1093" w:id="1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Сакко и Ванцетти: 3, 5, 6, 7, 7А, 8, 9, 10, 11, 14, 15, 15А, 15Б, 16, 17, 18, 19, 20, 21, 22, 23, 24, 25, 26, 28, 30, 32;</w:t>
      </w:r>
    </w:p>
    <w:bookmarkEnd w:id="1078"/>
    <w:bookmarkStart w:name="z1094" w:id="1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Свободная: 3, 5, 7, 9, 11, 15, 17, 19, 21, 23, 25, 27;</w:t>
      </w:r>
    </w:p>
    <w:bookmarkEnd w:id="1079"/>
    <w:bookmarkStart w:name="z1095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имени Баймагамбета Изтолина: 2, 4, 6; </w:t>
      </w:r>
    </w:p>
    <w:bookmarkEnd w:id="1080"/>
    <w:bookmarkStart w:name="z1096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проезд Рижский: 19, 21, 23, 26.</w:t>
      </w:r>
    </w:p>
    <w:bookmarkEnd w:id="1081"/>
    <w:bookmarkStart w:name="z1097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Избирательный участок № 658 </w:t>
      </w:r>
    </w:p>
    <w:bookmarkEnd w:id="1082"/>
    <w:bookmarkStart w:name="z1098" w:id="1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Юрия Медведева, 1, здание коммунального государственного казенного предприятия "Петропавловский колледж железнодорожного транспорта имени Байкена Ашимова" коммунального государственного учреждения "Управление образования акимата Северо-Казахстанской области". </w:t>
      </w:r>
    </w:p>
    <w:bookmarkEnd w:id="1083"/>
    <w:bookmarkStart w:name="z1099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Каныша Сатпаева: 36, 38, 40, 42; </w:t>
      </w:r>
    </w:p>
    <w:bookmarkEnd w:id="1084"/>
    <w:bookmarkStart w:name="z1100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Юрия Медведева: 3.</w:t>
      </w:r>
    </w:p>
    <w:bookmarkEnd w:id="1085"/>
    <w:bookmarkStart w:name="z1101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659</w:t>
      </w:r>
    </w:p>
    <w:bookmarkEnd w:id="1086"/>
    <w:bookmarkStart w:name="z1102" w:id="10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ул. имени Жамбыла, 177, здание коммунального государственного учреждения "Специализированная детско-юношеская спортивная школа олимпийского резерва "Жеңіс" коммунального государственного учреждения "Управление физической культуры и спорта акимата Северо-Казахстанской области".</w:t>
      </w:r>
    </w:p>
    <w:bookmarkEnd w:id="1087"/>
    <w:bookmarkStart w:name="z1103" w:id="10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имени Ибрая Алтынсарина: 231, 234;</w:t>
      </w:r>
    </w:p>
    <w:bookmarkEnd w:id="1088"/>
    <w:bookmarkStart w:name="z1104" w:id="10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Жамбыла: 177, 193А, 196А, 200, 202, 202А;</w:t>
      </w:r>
    </w:p>
    <w:bookmarkEnd w:id="1089"/>
    <w:bookmarkStart w:name="z1105" w:id="1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Володаровского: 77, 79, 126;</w:t>
      </w:r>
    </w:p>
    <w:bookmarkEnd w:id="1090"/>
    <w:bookmarkStart w:name="z1106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переулок Пионерский: 32.</w:t>
      </w:r>
    </w:p>
    <w:bookmarkEnd w:id="1091"/>
    <w:bookmarkStart w:name="z1107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660</w:t>
      </w:r>
    </w:p>
    <w:bookmarkEnd w:id="1092"/>
    <w:bookmarkStart w:name="z1108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Московская, 170, здание коммунального государственного учреждения "Школа-детский сад № 26"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 </w:t>
      </w:r>
    </w:p>
    <w:bookmarkEnd w:id="1093"/>
    <w:bookmarkStart w:name="z1109" w:id="10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проезд Московский: 1, 1/1, 2, 3, 4, 5, 6, 7, 8, 9, 10, 11, 13, 14, 15, 16, 17, 18, 19, 20, 21, 22, 23, 24, 25, 26, 27, 28, 29, 30, 31, 32, 33, 34, 35, 36, 37, 38, 39, 40, 41, 42, 43, 44, 45, 46, 47, 48, 49, 50, 51, 52, 53, 54, 55, 56, 57, 58, 59, 61, 62, 63, 63А, 63Б, 64, 65, 66, 67, 68, 69, 70, 71, 72, 73, 74, 75, 76, 78, 79, 80, 81, 81А, 82, 83, 84, 85, 86, 87;</w:t>
      </w:r>
    </w:p>
    <w:bookmarkEnd w:id="1094"/>
    <w:bookmarkStart w:name="z1110" w:id="1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Батыр Баян: 132, 134, 136, 137, 138, 139, 140, 141, 142, 143, 144, 145, 146, 147, 148, 149, 150, 151, 152, 153, 154, 154/2, 155, 156, 157, 158, 159, 160, 161, 161А, 162, 163, 165, 167, 168, 169, 170, 171, 172, 173, 174, 176, 176А, 177, 178, 179, 180, 181, 182, 183, 184, 185, 186, 187, 188, 189, 190, 191, 192, 193, 194, 194А, 195, 196, 197, 198, 199, 200, 201, 202, 203, 205, 206, 207, 208, 209, 210, 211, 212, 213, 214, 215, 216, 217, 218, 219, 221, 222, 222А, 222Б, 223, 225, 226, 227, 228, 229, 230, 231, 232, 233, 234, 235, 236, 237, 238, 239, 240, 241, 242, 243, 244, 245, 246, 247, 248, 249, 250, 251, 252, 252А, 253, 254, 255, 256, 257, 258, 259, 260, 261, 262, 263В, 264, 265, 266, 267, 268, 269, 270, 271, 272, 273, 274, 275, 276, 277, 278, 279, 280, 281, 282, 283, 284, 286, 288, 291, 292, 293, 294, 295, 296, 297, 297А, 298, 300, 301, 301А, 302; </w:t>
      </w:r>
    </w:p>
    <w:bookmarkEnd w:id="1095"/>
    <w:bookmarkStart w:name="z1111" w:id="1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Воровского: 113, 115, 117, 119, 121, 123, 124, 125, 126, 127, 128, 131, 132, 133, 134, 135, 136, 137, 138, 139, 140, 141, 142, 143, 144, 145, 146, 146/1, 147, 148, 149, 149А, 150, 151, 152, 153, 154, 155, 156, 157, 158, 158А, 159, 160, 161, 161/2, 162, 163, 164, 165, 166, 167, 168, 169, 170, 171, 172, 173, 174, 176, 177, 178, 179, 180, 181, 182, 183, 184, 185, 186,187, 188, 189, 190, 191, 192, 193, 194, 195, 196, 197, 198, 199, 200, 201, 202, 203, 204, 205, 206, 207, 208, 209, 209А, 210, 211, 212, 213, 214, 215, 216, 217, 218, 219, 220, 221, 222, 223, 224, 225, 226, 227, 228, 229, 230, 231, 232, 233, 234, 235, 236, 237, 238, 239, 240, 241, 242, 244, 246;</w:t>
      </w:r>
    </w:p>
    <w:bookmarkEnd w:id="1096"/>
    <w:bookmarkStart w:name="z1112" w:id="1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Дмитрова: 3, 4, 9, 18, 20, 22;</w:t>
      </w:r>
    </w:p>
    <w:bookmarkEnd w:id="1097"/>
    <w:bookmarkStart w:name="z1113" w:id="1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Каныша Сатпаева: 61, 61Б, 63, 65, 67, 69, 71, 73, 77, 79, 81, 88, 90, 92, 94, 96, 98, 100, 102, 104, 106, 108, 110, 112, 114, 116, 118, 120, 122, 124, 126, 128, 130, 132, 134, 138, 140, 142, 144, 146,148, 150, 152, 154, 156, 158, 160, 162, 164, 166, 168;</w:t>
      </w:r>
    </w:p>
    <w:bookmarkEnd w:id="1098"/>
    <w:bookmarkStart w:name="z1114" w:id="1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Калинина: 59, 61, 63, 65, 67, 69, 71, 73, 75, 77, 79, 81, 83, 85, 87, 89, 91, 93, 95, 97, 99, 101, 103,104, 104Б, 105, 106, 107, 108, 109, 110, 111, 112, 113,114, 115, 116, 117, 118, 119, 120, 121, 122, 123, 124, 125, 125А, 126, 127, 129, 130, 131, 132, 133, 134, 135, 136, 137, 138, 139, 140, 141, 142, 143, 144, 145, 146, 147, 148, 149, 150, 151, 152, 152А, 153, 155, 156, 157, 158, 159, 160, 161, 162, 163, 164, 165, 166, 167, 168, 169, 170, 171, 172, 172А, 174, 175, 176, 177, 178, 179, 180, 181, 182, 183, 184, 185, 186, 187, 188, 189, 190, 191, 192, 193, 194, 196, 198, 200, 202, 204, 206, 208, 210, 212, 214, 216, 218, 220, 222, 224, 226, 228, 230, 232, 234, 234А, 236;</w:t>
      </w:r>
    </w:p>
    <w:bookmarkEnd w:id="1099"/>
    <w:bookmarkStart w:name="z1115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Коммунальная: 1, 3, 4, 5, 7, 9, 11, 13, 15, 17, 19;</w:t>
      </w:r>
    </w:p>
    <w:bookmarkEnd w:id="1100"/>
    <w:bookmarkStart w:name="z1116" w:id="1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Котовского: 14, 15;</w:t>
      </w:r>
    </w:p>
    <w:bookmarkEnd w:id="1101"/>
    <w:bookmarkStart w:name="z1117" w:id="1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Ленинградская: 111, 113, 115, 117, 119, 120А, 120Б, 121, 123, 125, 127, 129, 129А, 129Б, 131, 133, 135, 135А, 137, 139, 141, 143, 145, 147, 149, 151, 153, 155, 157, 159, 161, 163, 165, 167, 169, 171, 173, 175, 177, 179, 181, 183, 185, 187, 189, 191;</w:t>
      </w:r>
    </w:p>
    <w:bookmarkEnd w:id="1102"/>
    <w:bookmarkStart w:name="z1118" w:id="1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Московская: 125, 127, 129, 130, 131, 132, 133, 134, 135, 136, 137, 138, 139, 140, 141, 143, 144, 145, 146, 146Б, 147, 148, 149, 150, 151, 152, 153, 154, 155, 157, 158, 159, 160, 161, 162, 163, 164, 164А, 165, 166, 167, 168, 168А, 169, 170, 171, 172, 173, 174, 175, 176, 177, 178, 178А, 179, 180, 180А, 181, 182, 183, 184, 185, 186, 187, 188, 189, 190, 191, 192, 193, 194, 195, 196, 197, 198, 199, 200, 201, 202, 203, 204, 205, 206, 207, 208, 209, 210, 211, 212, 213, 214, 215, 216, 217, 218, 219, 220, 221, 222, 223, 224, 226, 227, 228, 229, 230, 231, 232, 233, 234, 235, 236, 237, 238, 239, 240, 246;</w:t>
      </w:r>
    </w:p>
    <w:bookmarkEnd w:id="1103"/>
    <w:bookmarkStart w:name="z1119" w:id="1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Тельмана: 11;</w:t>
      </w:r>
    </w:p>
    <w:bookmarkEnd w:id="1104"/>
    <w:bookmarkStart w:name="z1120" w:id="1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Уфимская: 11, 13.</w:t>
      </w:r>
    </w:p>
    <w:bookmarkEnd w:id="1105"/>
    <w:bookmarkStart w:name="z1121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661</w:t>
      </w:r>
    </w:p>
    <w:bookmarkEnd w:id="1106"/>
    <w:bookmarkStart w:name="z1122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имени Жалела Кизатова, 5, здание коммунального государственного учреждения "Областная специализированная школа-лицей-интернат для одаренных детей "Лорд" коммунального государственного учреждения "Управление образования акимата Северо-Казахстанской области". </w:t>
      </w:r>
    </w:p>
    <w:bookmarkEnd w:id="1107"/>
    <w:bookmarkStart w:name="z1123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Границы: улица имени Жалела Кизатова: 1, 3, 3А, 3Б, 3В, 3Г, 3Д, 3И, 3Л, 3М, 3Н, 5, 7. </w:t>
      </w:r>
    </w:p>
    <w:bookmarkEnd w:id="1108"/>
    <w:bookmarkStart w:name="z1124" w:id="1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662</w:t>
      </w:r>
    </w:p>
    <w:bookmarkEnd w:id="1109"/>
    <w:bookmarkStart w:name="z1125" w:id="1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Нұрсұлтан Назарбаев, 327Г, здание коммунального государственного учреждения "Специализированная Казахская школа-гимназия имени Абая" коммунального государственного учреждения "Отдел образования города Петропавловска" коммунального государственного учреждения "Управление образования акимата Северо-Казахстанской области".</w:t>
      </w:r>
    </w:p>
    <w:bookmarkEnd w:id="1110"/>
    <w:bookmarkStart w:name="z1126" w:id="1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Нұрсұлтан Назарбаев: 341, 345, 347, 349;</w:t>
      </w:r>
    </w:p>
    <w:bookmarkEnd w:id="1111"/>
    <w:bookmarkStart w:name="z1127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4-я Линия: 16, 20, 22, 24;</w:t>
      </w:r>
    </w:p>
    <w:bookmarkEnd w:id="1112"/>
    <w:bookmarkStart w:name="z1128" w:id="1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Неля Болатбаева: 4, 28Г, 28/2.</w:t>
      </w:r>
    </w:p>
    <w:bookmarkEnd w:id="1113"/>
    <w:bookmarkStart w:name="z1129" w:id="1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663</w:t>
      </w:r>
    </w:p>
    <w:bookmarkEnd w:id="1114"/>
    <w:bookmarkStart w:name="z1130" w:id="1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Центр избирательного участка: улица Нефтепроводная, 7, здание специализированного отдела по обслуживанию населения - филиала некоммерческого акционерного общества "Государственная корпорация "Правительство для граждан" по Северо-Казахстанской области. </w:t>
      </w:r>
    </w:p>
    <w:bookmarkEnd w:id="1115"/>
    <w:bookmarkStart w:name="z1131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Сенная: 3;</w:t>
      </w:r>
    </w:p>
    <w:bookmarkEnd w:id="1116"/>
    <w:bookmarkStart w:name="z1132" w:id="1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Сенная: 5, 6, 7, 8, 9, 10, 11, 12, 15, 17, 18, 20, 21, 22, 25, 26, 27, 29, 31, 32, 34, 36, 38, 46, 52, 54, 56, 62, 64, 66, 68, 70, 78; </w:t>
      </w:r>
    </w:p>
    <w:bookmarkEnd w:id="1117"/>
    <w:bookmarkStart w:name="z1133" w:id="1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2-й Сенной: 1, 2, 2А, 6, 7, 8, 9, 11, 12, 14, 15, 15А, 18, 20, 22, 23, 24, 32, 34, 36, 38; </w:t>
      </w:r>
    </w:p>
    <w:bookmarkEnd w:id="1118"/>
    <w:bookmarkStart w:name="z1134" w:id="1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2-я Сенная: 2, 5, 6, 8, 9, 10, 11, 12, 13, 14, 16, 17, 18, 19, 20, 23, 24, 25, 27, 29, 33, 37, 41, 43А, 49, 49А, 53, 55, 59; </w:t>
      </w:r>
    </w:p>
    <w:bookmarkEnd w:id="1119"/>
    <w:bookmarkStart w:name="z1135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3-я Сенная: 1, 1А, 1Б, 2, 3, 4, 5, 8, 11, 15, 16, 17, 18, 20, 21, 22, 24, 25, 30, 32, 34, 38, 42, 46; </w:t>
      </w:r>
    </w:p>
    <w:bookmarkEnd w:id="1120"/>
    <w:bookmarkStart w:name="z1136" w:id="1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Сенная: 2, 3, 9, 10, 11, 12, 14, 15, 16, 17, 18, 22, 23, 24, 25, 26, 28, 29, 31, 33, 35, 37, 39, 41, 43, 47, 49; </w:t>
      </w:r>
    </w:p>
    <w:bookmarkEnd w:id="1121"/>
    <w:bookmarkStart w:name="z1137" w:id="1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5-й Сенной: 1, 2, 3, 5, 7, 9, 10, 12А, 12Б, 16, 18А, 18Е, 18К, 18Л, 19, 55, 59, 61, 63, 65, 71; </w:t>
      </w:r>
    </w:p>
    <w:bookmarkEnd w:id="1122"/>
    <w:bookmarkStart w:name="z1138" w:id="1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Дусухамбетова А.: 11, 13, 19;</w:t>
      </w:r>
    </w:p>
    <w:bookmarkEnd w:id="1123"/>
    <w:bookmarkStart w:name="z1139" w:id="1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Искака Ибраева: 4А, 8, 10, 12А, 17, 17А, 17Б, 21;</w:t>
      </w:r>
    </w:p>
    <w:bookmarkEnd w:id="1124"/>
    <w:bookmarkStart w:name="z1140" w:id="1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Казбека Байбулова: 1, 2, 4, 6, 7, 11, 12, 14, 15, 16, 19, 17, 21, 25, 27, 67, 69, 71;</w:t>
      </w:r>
    </w:p>
    <w:bookmarkEnd w:id="1125"/>
    <w:bookmarkStart w:name="z1141" w:id="1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Нефтепроводная: 1Б, 3, 5.</w:t>
      </w:r>
    </w:p>
    <w:bookmarkEnd w:id="1126"/>
    <w:bookmarkStart w:name="z1142" w:id="1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Избирательный участок № 665</w:t>
      </w:r>
    </w:p>
    <w:bookmarkEnd w:id="1127"/>
    <w:bookmarkStart w:name="z1143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избирательного участка: улица Жалела Кизатова, 7А, здание коммунального государственного предприятия на праве хозяйственного ведения "Городская поликлиника №3" коммунального государственного учреждения "Управление здравоохранения акимата Северо-Казахстанской области".</w:t>
      </w:r>
    </w:p>
    <w:bookmarkEnd w:id="1128"/>
    <w:bookmarkStart w:name="z1144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 улица Бирлик: 1, 3, 5, 7, 9, 9/1;</w:t>
      </w:r>
    </w:p>
    <w:bookmarkEnd w:id="1129"/>
    <w:bookmarkStart w:name="z1145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1-я Кирпичная: 1, 2, 2Г, 3, 4, 5, 6, 7, 7А, 8, 9, 10, 12, 12А, 12Б, 13, 14, 15, 16, 17, 18, 19, 20, 21, 22, 23, 24, 25, 26, 27, 28, 29, 30, 31, 34; </w:t>
      </w:r>
    </w:p>
    <w:bookmarkEnd w:id="1130"/>
    <w:bookmarkStart w:name="z1146" w:id="1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2-я Кирпичная: 1, 1А, 2, 2Б, 3, 3А, 3Б, 3З, 4, 4А, 4В, 4Г, 4Д, 5, 5/1, 5А, 6, 6А, 7Б, 8, 9, 10, 11, 11/1, 11В, 11Г, 12, 13, 15, 15А, 20А, 21А, 26Б, 30;</w:t>
      </w:r>
    </w:p>
    <w:bookmarkEnd w:id="1131"/>
    <w:bookmarkStart w:name="z1147" w:id="1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3-я Кирпичная: 1, 2, 3, 4, 4А, 5, 6, 6А, 8, 8А, 9, 9А, 10, 11, 12, 13, 14, 15, 15А, 16, 17, 18, 19, 20, 21, 22, 22Б, 23, 25, 27, 29, 30, 31, 32, 33, 34, 35, 36, 37, 38, 39, 40, 41, 42, 43, 44, 45, 46, 47, 48, 49, 52, 54, 56, 60, 62, 64, 66, 68;</w:t>
      </w:r>
    </w:p>
    <w:bookmarkEnd w:id="1132"/>
    <w:bookmarkStart w:name="z1148" w:id="1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3-й проезд Кирпичный: 1, 2, 3, 4, 6, 8, 10, 12, 14, 16, 16А, 17, 18; </w:t>
      </w:r>
    </w:p>
    <w:bookmarkEnd w:id="1133"/>
    <w:bookmarkStart w:name="z1149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4-я Кирпичная: 1, 2, 3, 4, 4А, 6, 6А, 8, 9, 10, 12, 14, 15, 16, 17, 19, 21, 21А, 21Б, 23, 23А, 24, 24А, 25, 25А, 27, 29, 29А, 30, 31, 33, 35, 37, 38, 38А, 39; </w:t>
      </w:r>
    </w:p>
    <w:bookmarkEnd w:id="1134"/>
    <w:bookmarkStart w:name="z1150" w:id="1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4-й проезд Кирпичный: 2, 3, 3А, 4, 6, 7, 8, 9, 10, 11, 12, 13, 14, 15, 16, 17, 19, 21, 25, 25А, 39; </w:t>
      </w:r>
    </w:p>
    <w:bookmarkEnd w:id="1135"/>
    <w:bookmarkStart w:name="z1151" w:id="1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Майская: 1, 3, 4, 5, 6, 7, 9, 47;</w:t>
      </w:r>
    </w:p>
    <w:bookmarkEnd w:id="1136"/>
    <w:bookmarkStart w:name="z1152" w:id="1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проезд Юбилейный: 1, 1/1, 1А, 1Б, 1В, 1Г, 1Е, 1К, 2, 3, 4, 5, 6, 8, 9; </w:t>
      </w:r>
    </w:p>
    <w:bookmarkEnd w:id="1137"/>
    <w:bookmarkStart w:name="z1153" w:id="1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имени Жалела Кизатова: 1И, 1Л, 1Н, 1Р, 1Т, 2, 2А, 2Б, 2В, 2Н, 3З, 4, 5К, 6А, 6Л, 7/1, 8Н, 9А, 9Б, 9Д.</w:t>
      </w:r>
    </w:p>
    <w:bookmarkEnd w:id="113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