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bcb9" w14:textId="2f7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31 мая 2018 года № 20-1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9-8. Зарегистрировано в Министерстве юстиции Республики Казахстан 18 марта 2022 года № 27169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ставках на земельный налог" от 31 мая 2018 года № 20-1 (зарегистрировано в Реестре государственной регистрации нормативных правовых актов под № 4757)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земельного налога";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 указанного решения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(далее - Кодекс), маслихат Аккайынского района Северо-Казахстанской области РЕШИЛ:";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