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2327" w14:textId="8e62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19 октября 2021 года № 6-4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Аккайынском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ноября 2022 года № 20-2. Зарегистрировано в Министерстве юстиции Республики Казахстан 14 ноября 2022 года № 30512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Аккайынском районе Северо-Казахстанской области" от 19 октября 2021 года № 6-4 (зарегистрировано в Реестре государственной регистрации нормативных правовых актов под № 24984)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области,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 № 6-4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Аккайынском районе Северо-Казахстанской области разработан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Аккайынского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на каждого ребенка с инвалидностью, ежемесячно в течение учебного года.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