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b95d" w14:textId="862b9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Айыртауском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20 июля 2022 года № 7-19-13. Зарегистрировано в Министерстве юстиции Республики Казахстан 21 июля 2022 года № 28861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Айыртауского районного маслихата Северо-Казахстанской области от 27.12.2022 </w:t>
      </w:r>
      <w:r>
        <w:rPr>
          <w:rFonts w:ascii="Times New Roman"/>
          <w:b w:val="false"/>
          <w:i w:val="false"/>
          <w:color w:val="ff0000"/>
          <w:sz w:val="28"/>
        </w:rPr>
        <w:t>№ 7-23-2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социальной и медико-педагогической коррекционной поддержке детей с ограниченными возможностями", маслихат Айыртауского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Айыртауском районе согласно приложению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27.12.2022 </w:t>
      </w:r>
      <w:r>
        <w:rPr>
          <w:rFonts w:ascii="Times New Roman"/>
          <w:b w:val="false"/>
          <w:i w:val="false"/>
          <w:color w:val="000000"/>
          <w:sz w:val="28"/>
        </w:rPr>
        <w:t>№ 7-23-2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следующие решения маслихата Айыртауского района: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Айыртауском районе" от 25 февраля 2016 года № 5-47-3 (зарегистрирован в Реестре государственной регистрации нормативных правовых актов под № 3651);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Айыртауского районного маслихата от 25 февраля 2016 года № 5-47-3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плану" от 05 мая 2017 года № 6-10-7 (зарегистрирован в Реестре государственной регистрации нормативных правовых актов под № 4189).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7-19-13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инвалидностьюпо индивидуальному учебному плану в Айыртауском районе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решений Айыртауского районного маслихата Северо-Казахстанской области от 27.12.2022 </w:t>
      </w:r>
      <w:r>
        <w:rPr>
          <w:rFonts w:ascii="Times New Roman"/>
          <w:b w:val="false"/>
          <w:i w:val="false"/>
          <w:color w:val="ff0000"/>
          <w:sz w:val="28"/>
        </w:rPr>
        <w:t>№ 7-23-2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20.02.2024 </w:t>
      </w:r>
      <w:r>
        <w:rPr>
          <w:rFonts w:ascii="Times New Roman"/>
          <w:b w:val="false"/>
          <w:i w:val="false"/>
          <w:color w:val="ff0000"/>
          <w:sz w:val="28"/>
        </w:rPr>
        <w:t>№ 8-12-2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Айыртауском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коммунальным государственным учреждением "Отдел занятости и социальных программ акимата Айыртауского района Северо-Казахстанской области" на основании справки из учебного заведения, подтверждающей факт обучения ребенка с инвалидностью на дому.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возмещения затрат на обучение заявитель обращается в коммунальное государственное учреждение "Отдел занятости и социальных программ акимата Айыртауского района Северо-Казахстанской области"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 из числа детей с инвалидностью по индивидуальному учебному плану равен девяти месячным расчетным показателям в квартал на каждого ребенка с инвалидностью.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