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6c4" w14:textId="31e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Казанка Казанского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Казанского сельского округа Айыртауского района Северо-Казахстанской области от 23 ноября 2022 года № 30. Зарегистрировано в Министерстве юстиции Республики Казахстан 28 ноября 2022 года № 30770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Казанка и на основании заключения Северо-Казахстанской областной ономастической комиссии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улицы в селе Казанка Казанского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Комсомольская на улицу Достық;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на улицу Тәуелсіздік.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