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882e" w14:textId="a1f8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Акжарского районного маслихата Северо-Казахстанской области от 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15 марта 2022 года № 16-1. Зарегистрировано в Министерстве юстиции Республики Казахстан 18 марта 2022 года № 27168. Утратило силу решением Акжарского районного маслихата Северо-Казахстанской области от 7 ноября 2023 года № 11-4</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07.11.2023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от 3 апреля 2017 года №13-3 (зарегистрировано в Реестре государственной регистрации нормативных правовых актов под № 4170) следующие изменения:</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Акжарского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Акжарским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районным маслихатом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апреля 2017 года № 13-3</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5"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6"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7"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8"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9"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Акжарского района Северо-Казахстанской области";</w:t>
      </w:r>
    </w:p>
    <w:bookmarkEnd w:id="14"/>
    <w:bookmarkStart w:name="z30" w:id="15"/>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1"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2"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Акжарского района Северо-Казахстанской области.</w:t>
      </w:r>
    </w:p>
    <w:bookmarkEnd w:id="17"/>
    <w:bookmarkStart w:name="z33"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4"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(1 раз в полугодие, ежемесячно).</w:t>
      </w:r>
    </w:p>
    <w:bookmarkEnd w:id="19"/>
    <w:bookmarkStart w:name="z35"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6"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7"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8"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9"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0"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1" w:id="26"/>
    <w:p>
      <w:pPr>
        <w:spacing w:after="0"/>
        <w:ind w:left="0"/>
        <w:jc w:val="both"/>
      </w:pPr>
      <w:r>
        <w:rPr>
          <w:rFonts w:ascii="Times New Roman"/>
          <w:b w:val="false"/>
          <w:i w:val="false"/>
          <w:color w:val="000000"/>
          <w:sz w:val="28"/>
        </w:rPr>
        <w:t>
      2) ко Дню защитника Отечества – 7 мая:</w:t>
      </w:r>
    </w:p>
    <w:bookmarkEnd w:id="26"/>
    <w:bookmarkStart w:name="z42"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4" w:id="29"/>
    <w:p>
      <w:pPr>
        <w:spacing w:after="0"/>
        <w:ind w:left="0"/>
        <w:jc w:val="both"/>
      </w:pPr>
      <w:r>
        <w:rPr>
          <w:rFonts w:ascii="Times New Roman"/>
          <w:b w:val="false"/>
          <w:i w:val="false"/>
          <w:color w:val="000000"/>
          <w:sz w:val="28"/>
        </w:rPr>
        <w:t>
      3) ко Дню Победы – 9 мая:</w:t>
      </w:r>
    </w:p>
    <w:bookmarkEnd w:id="29"/>
    <w:bookmarkStart w:name="z45"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0"/>
    <w:bookmarkStart w:name="z46" w:id="31"/>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1"/>
    <w:bookmarkStart w:name="z47"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50"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1"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2"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3"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5"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7" w:id="42"/>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9"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2"/>
    <w:bookmarkStart w:name="z68"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3"/>
    <w:bookmarkStart w:name="z69"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4"/>
    <w:bookmarkStart w:name="z70" w:id="5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1"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1"/>
    <w:bookmarkStart w:name="z77"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2"/>
    <w:bookmarkStart w:name="z78"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9"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6"/>
    <w:bookmarkStart w:name="z82"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3"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4"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5"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6"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7"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8"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9"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0"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7"/>
    <w:bookmarkStart w:name="z93" w:id="78"/>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6" w:id="81"/>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81"/>
    <w:bookmarkStart w:name="z97" w:id="82"/>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2"/>
    <w:bookmarkStart w:name="z98" w:id="83"/>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3"/>
    <w:bookmarkStart w:name="z99"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Акжарской районной больницей туб.кабинетом – ежеквартально в размере 15 (пятнадцать) месячных расчетных показателей.</w:t>
      </w:r>
    </w:p>
    <w:bookmarkEnd w:id="84"/>
    <w:bookmarkStart w:name="z100" w:id="85"/>
    <w:p>
      <w:pPr>
        <w:spacing w:after="0"/>
        <w:ind w:left="0"/>
        <w:jc w:val="both"/>
      </w:pPr>
      <w:r>
        <w:rPr>
          <w:rFonts w:ascii="Times New Roman"/>
          <w:b w:val="false"/>
          <w:i w:val="false"/>
          <w:color w:val="000000"/>
          <w:sz w:val="28"/>
        </w:rPr>
        <w:t>
      лицам страдающим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 назначается один раз в полугодие без учета среднедушевого дохода - в размере 20 (двадцать) месячных расчетных показателей;</w:t>
      </w:r>
    </w:p>
    <w:bookmarkEnd w:id="85"/>
    <w:bookmarkStart w:name="z101" w:id="86"/>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20 (двадцать) месячных расчетных показателей, кроме драгоценных металлов и протезов из металлокерамики, металлоакрила;</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88"/>
    <w:bookmarkStart w:name="z104" w:id="89"/>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5"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6" w:id="91"/>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1"/>
    <w:bookmarkStart w:name="z107" w:id="92"/>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2"/>
    <w:bookmarkStart w:name="z108" w:id="93"/>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93"/>
    <w:bookmarkStart w:name="z109" w:id="9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4"/>
    <w:bookmarkStart w:name="z110" w:id="95"/>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5"/>
    <w:bookmarkStart w:name="z111" w:id="96"/>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6"/>
    <w:bookmarkStart w:name="z112" w:id="97"/>
    <w:p>
      <w:pPr>
        <w:spacing w:after="0"/>
        <w:ind w:left="0"/>
        <w:jc w:val="both"/>
      </w:pPr>
      <w:r>
        <w:rPr>
          <w:rFonts w:ascii="Times New Roman"/>
          <w:b w:val="false"/>
          <w:i w:val="false"/>
          <w:color w:val="000000"/>
          <w:sz w:val="28"/>
        </w:rPr>
        <w:t>
      16. Социальная помощь прекращается в случаях:</w:t>
      </w:r>
    </w:p>
    <w:bookmarkEnd w:id="97"/>
    <w:bookmarkStart w:name="z113" w:id="98"/>
    <w:p>
      <w:pPr>
        <w:spacing w:after="0"/>
        <w:ind w:left="0"/>
        <w:jc w:val="both"/>
      </w:pPr>
      <w:r>
        <w:rPr>
          <w:rFonts w:ascii="Times New Roman"/>
          <w:b w:val="false"/>
          <w:i w:val="false"/>
          <w:color w:val="000000"/>
          <w:sz w:val="28"/>
        </w:rPr>
        <w:t>
      1) смерти получателя;</w:t>
      </w:r>
    </w:p>
    <w:bookmarkEnd w:id="98"/>
    <w:bookmarkStart w:name="z114" w:id="99"/>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99"/>
    <w:bookmarkStart w:name="z115" w:id="100"/>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0"/>
    <w:bookmarkStart w:name="z116" w:id="10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1"/>
    <w:bookmarkStart w:name="z117" w:id="10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2"/>
    <w:bookmarkStart w:name="z118" w:id="103"/>
    <w:p>
      <w:pPr>
        <w:spacing w:after="0"/>
        <w:ind w:left="0"/>
        <w:jc w:val="both"/>
      </w:pPr>
      <w:r>
        <w:rPr>
          <w:rFonts w:ascii="Times New Roman"/>
          <w:b w:val="false"/>
          <w:i w:val="false"/>
          <w:color w:val="000000"/>
          <w:sz w:val="28"/>
        </w:rPr>
        <w:t>
      17. Излишне выплаченные суммы пособий подлежат возврату в добровольном порядке, а в случае отказа - в судебном порядке.</w:t>
      </w:r>
    </w:p>
    <w:bookmarkEnd w:id="103"/>
    <w:bookmarkStart w:name="z119" w:id="104"/>
    <w:p>
      <w:pPr>
        <w:spacing w:after="0"/>
        <w:ind w:left="0"/>
        <w:jc w:val="left"/>
      </w:pPr>
      <w:r>
        <w:rPr>
          <w:rFonts w:ascii="Times New Roman"/>
          <w:b/>
          <w:i w:val="false"/>
          <w:color w:val="000000"/>
        </w:rPr>
        <w:t xml:space="preserve"> Глава 5. Заключительное положение</w:t>
      </w:r>
    </w:p>
    <w:bookmarkEnd w:id="104"/>
    <w:bookmarkStart w:name="z120" w:id="105"/>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