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e675" w14:textId="f47e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7 марта 2018 года № 25-1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 марта 2022 года № 15-3. Зарегистрировано в Министерстве юстиции Республики Казахстан 18 марта 2022 года № 27170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7 марта 2018 года № 25-1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(зарегистрировано в Реестре государственной регистрации нормативных правовых актов под № 4616).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