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c22e" w14:textId="e5dc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Акжарского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18 марта 2022 года № 64. Зарегистрировано в Министерстве юстиции Республики Казахстан 30 марта 2022 года № 27296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акимат Акжарского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Акжарского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от 28 января 2021 года № 11 "Об определении специально отведенных мест для осуществления выездной торговли на территории Акжарского района Северо-Казахстанской области" (зарегистрировано в Реестре государственной регистрации нормативных правовых актов за № 7110).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Акжарского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64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Акжарского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Талшык, улица Абылай-хана, напротив здания Республиканского государственного учреждения "Акжарское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"Акжар"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Талшык, улица М. Ломоносова, напротив государственного коммунального казенного предприятия "Акжарский Дом культуры" акимата Акжарского района Северо-Казахстанской области Министерства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Талшык, улица Победы, напротив стадиона коммунального государственного учреждения "Детско-юношеская спортивная школа Акжарского района" коммунального государственного учреждения "Управления физической культуры и спорта акимата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Талшык, улица Амангельды Иманова, напротив коммунального государственного учреждения "Бестерекская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Ульгили, улица Школьная, напротив коммунального государственного учреждения "Ульгилинская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Казанское, улица Школьная, напротив коммунального государственного учреждения "Казанская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Тугуржап, улица Новая, напротив коммунального государственного учреждения "Тугуржапская начальная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Айсары, улица Абая, напротив коммунального государственного учреждения "Айсаринская основная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Алкатерек, улица Малика Габдуллина, напротив коммунального государственного учреждения "Аппарат акима Алкатерекского сельского округа Акжарского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Акжаркын, улица Ленина, напротив коммунального государственного учреждения "Аппарат акима Акжаркынского сельского округа Акжарского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Ащиколь, улица Кенесары, напротив коммунального государственного учреждения "Ащигольская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Восход, улица Динмухамед Кунаева, напротив коммунального государственного учреждения "Восходская основная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Аксай, улица Аблай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хана, напротив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Кенащы, улица Ленина, напротив магазина "Дархан"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"Дархан"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Байтус, улица Абылай хана, напротив коммунального государственного учреждения "Байтусская неполная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Бостандык, улица Акана Сери, напротив коммунального государственного учреждения "Аппарат акима Кишикаройского сельского округа Акжарского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Кіші Қараой, улица Молодежная, напротив коммунального государственного учреждения "Киевская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Горьковское, улица Гвардейская, напротив коммунального государственного учреждения "Горьковская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Баймырза, улица Первомайская, напротив коммунального государственного учреждения "Новосельская основная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Кулыколь, улица Школьная, напротив коммунального государственного учреждения "Жанааульская средняя школа имени Кали Хадесова"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Карашилик, улица Школьная, напротив коммунального государственного учреждения "Карашиликская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Ленинградское, улица Горького, напротив коммунального государственного учреждения "Аппарат акима Ленинградского сельского округа Акжарского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Дауит, улица Ворошилова, напротив коммунального государственного учреждения "Дауитская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Кызылту, улица Комсомольская, напротив коммунального государственного учреждения "Кызылтуская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Абая, напротив коммунального государственного учреждения "Майская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Уялы, улица 30 лет Победы, напротив коммунального государственного учреждения "Уялинская средняя школа имени Смагула Садвакасова"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Аксары, улица Ленина, напротив коммунального государственного учреждения "Аксаринская основная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