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7226" w14:textId="5ec72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Акжарского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Акжарского района Северо-Казахстанской области от 6 апреля 2022 года № 84. Зарегистрировано в Министерстве юстиции Республики Казахстан 14 апреля 2022 года № 27567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Акжарского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Акжарского района Северо-Казахстанской области.</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Акжарского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их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Акжарского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Акжарского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6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w:t>
            </w:r>
          </w:p>
        </w:tc>
      </w:tr>
    </w:tbl>
    <w:bookmarkStart w:name="z14"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Акжарского района Северо-Казахстанской области</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Акжарского района Северо-Казахстанской области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Акжарского района Северо-Казахстанской области.</w:t>
      </w:r>
    </w:p>
    <w:bookmarkEnd w:id="6"/>
    <w:bookmarkStart w:name="z17"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8"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9"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оборудования,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Start w:name="z21" w:id="10"/>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0"/>
    <w:bookmarkStart w:name="z22" w:id="11"/>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1"/>
    <w:bookmarkStart w:name="z23" w:id="12"/>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2"/>
    <w:bookmarkStart w:name="z24" w:id="13"/>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3"/>
    <w:bookmarkStart w:name="z25" w:id="14"/>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4"/>
    <w:bookmarkStart w:name="z26" w:id="15"/>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Акжарского района Северо-Казахстанской области от 06.11.2023 </w:t>
      </w:r>
      <w:r>
        <w:rPr>
          <w:rFonts w:ascii="Times New Roman"/>
          <w:b w:val="false"/>
          <w:i w:val="false"/>
          <w:color w:val="000000"/>
          <w:sz w:val="28"/>
        </w:rPr>
        <w:t>№ 214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6"/>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6"/>
    <w:bookmarkStart w:name="z28" w:id="17"/>
    <w:p>
      <w:pPr>
        <w:spacing w:after="0"/>
        <w:ind w:left="0"/>
        <w:jc w:val="both"/>
      </w:pPr>
      <w:r>
        <w:rPr>
          <w:rFonts w:ascii="Times New Roman"/>
          <w:b w:val="false"/>
          <w:i w:val="false"/>
          <w:color w:val="000000"/>
          <w:sz w:val="28"/>
        </w:rPr>
        <w:t>
      3. Коммунальное Государственное учреждение "Отдел жилищно-коммунального хозяйства, пассажирского транспорта, автомобильных дорог и жилищной инспекции Акжарского района Северо-Казахстанской области"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населенным пунктам Акжарского района Северо-Казахстанской области.</w:t>
      </w:r>
    </w:p>
    <w:bookmarkEnd w:id="17"/>
    <w:bookmarkStart w:name="z29" w:id="18"/>
    <w:p>
      <w:pPr>
        <w:spacing w:after="0"/>
        <w:ind w:left="0"/>
        <w:jc w:val="both"/>
      </w:pPr>
      <w:r>
        <w:rPr>
          <w:rFonts w:ascii="Times New Roman"/>
          <w:b w:val="false"/>
          <w:i w:val="false"/>
          <w:color w:val="000000"/>
          <w:sz w:val="28"/>
        </w:rPr>
        <w:t>
      4. Отдел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населенныхпунктовАкжарского района Северо-Казахстанской области.</w:t>
      </w:r>
    </w:p>
    <w:bookmarkEnd w:id="18"/>
    <w:bookmarkStart w:name="z30" w:id="19"/>
    <w:p>
      <w:pPr>
        <w:spacing w:after="0"/>
        <w:ind w:left="0"/>
        <w:jc w:val="both"/>
      </w:pPr>
      <w:r>
        <w:rPr>
          <w:rFonts w:ascii="Times New Roman"/>
          <w:b w:val="false"/>
          <w:i w:val="false"/>
          <w:color w:val="000000"/>
          <w:sz w:val="28"/>
        </w:rPr>
        <w:t>
      5. Акимат Акжарского района организует следующие мероприятия:</w:t>
      </w:r>
    </w:p>
    <w:bookmarkEnd w:id="19"/>
    <w:bookmarkStart w:name="z31" w:id="20"/>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 ресурсе акимата;</w:t>
      </w:r>
    </w:p>
    <w:bookmarkEnd w:id="20"/>
    <w:bookmarkStart w:name="z32" w:id="21"/>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1"/>
    <w:bookmarkStart w:name="z33" w:id="22"/>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2"/>
    <w:bookmarkStart w:name="z34" w:id="23"/>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3"/>
    <w:bookmarkStart w:name="z35" w:id="24"/>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4"/>
    <w:bookmarkStart w:name="z36" w:id="25"/>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5"/>
    <w:bookmarkStart w:name="z37" w:id="26"/>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6"/>
    <w:bookmarkStart w:name="z38" w:id="27"/>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7"/>
    <w:bookmarkStart w:name="z39" w:id="28"/>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8"/>
    <w:bookmarkStart w:name="z40" w:id="29"/>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9"/>
    <w:bookmarkStart w:name="z41" w:id="30"/>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0"/>
    <w:bookmarkStart w:name="z42" w:id="31"/>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1"/>
    <w:bookmarkStart w:name="z43" w:id="32"/>
    <w:p>
      <w:pPr>
        <w:spacing w:after="0"/>
        <w:ind w:left="0"/>
        <w:jc w:val="left"/>
      </w:pPr>
      <w:r>
        <w:rPr>
          <w:rFonts w:ascii="Times New Roman"/>
          <w:b/>
          <w:i w:val="false"/>
          <w:color w:val="000000"/>
        </w:rPr>
        <w:t xml:space="preserve"> Глава 4. Заключительные положения</w:t>
      </w:r>
    </w:p>
    <w:bookmarkEnd w:id="32"/>
    <w:bookmarkStart w:name="z44" w:id="33"/>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Акжарского района Северо-Казахстанской области, осуществляется из средств местного бюджета.</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