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2a4a4" w14:textId="422a4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Акжарского района Северо-Казахстанской области от 6 мая 2022 года № 19-1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Акжарском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27 декабря 2022 года № 28-6. Зарегистрировано в Министерстве юстиции Республики Казахстан 4 января 2023 года № 31541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Акжарского района Северо-Казахстанской области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Акжарском районе" от 6 мая 2022 года №19-1 (зарегистрировано в Реестре государственной регистрации нормативных правовых актов под №28061)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Акжарском районе";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Акжарском районе, согласно приложению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Акжарского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28-6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2022 года №19-1</w:t>
            </w:r>
          </w:p>
        </w:tc>
      </w:tr>
    </w:tbl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Акжарском районе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Акжарском районе разработаны в соответствии с Правилами оказания государственной услуги "Возмещение затрат на обучение на дому детей с инвалидностью", утверждеными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коммунальным государственным учреждением "Отдел занятости и социальных программ Акжарского района Северо-Казахстанской области" на основании справки из учебного заведения, подтверждающей факт обучения ребенка с инвалидностью на дому.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доходов семьи.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– портал) с заявлением по форме согласно приложению 1 или 2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приложению 3 к Правилам возмещения затрат.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приложению 2 к Правилам возмещения затрат, осуществляется самим заявителем.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пятнадцати месячным расчетным показателям в квартал на каждого ребенка с инвалидностью в течении учебного года.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возмещении затрат на обучение предусмотрены строкой девять приложения 3 к Правилам возмещения затрат.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