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f736" w14:textId="1fdf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Талшык Талшыкского сельского округа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Талшыкского сельского округа Акжарского района Северо-Казахстанской области от 26 апреля 2022 года № 32. Зарегистрирован в Министерстве юстиции Республики Казахстан 4 мая 2022 года № 27887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Талшык и на основании заключения областной ономастической комиссии от 29 декабря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Пролетарская на улицу Кеңес Қажымұратов в селе Талшык Талшыкского сельского округа Акжарского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Талшыкского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