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ad04" w14:textId="3a3a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5 ноября 2021 года № 11-9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районе имени Габита Мусрепова"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24 ноября 2022 года № 23-3. Зарегистрировано в Министерстве юстиции Республики Казахстан 29 ноября 2022 года № 30810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районе имени Габита Мусрепова" от 5 ноября 2021 года № 11-9 (зарегистрировано в Реестре государственной регистрации нормативных правовых актов под № 25185)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районе имени Габита Мусрепова";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имени Габита Мусрепова,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 23-3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 Габита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 Северо-Казахстанской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5 ноября 2021 года № 11-9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имени Габита Мусрепова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имени Габита Мусрепова разработаны в соответствии с Правилами оказания государственной услуги "Возмещение затрат на обучение на дому детей-инвалидов",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коммунальным государственным учреждением "Отдел занятости и социальных программ акимата района имени Габита Мусрепова"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необходимых для возмещения затрат на обучение предоставляется согласно приложению 3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ежемесячно на каждого ребенка с инвалидностью.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