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2f3d" w14:textId="5392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22 декабря 2022 года № 325. Зарегистрировано в Министерстве юстиции Республики Казахстан 23 декабря 2022 года № 31246.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статьей 27 Закона Республики Казахстан "О правовых актах", пунктом 73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торговли", (зарегистрирован в Реестре государственной регистрации нормативных правовых актов за № 11148), акимат района имени Габита Мусрепова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района имени Габита Мусрепова Северо-Казахстанской области от 10.10.2024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района имени Габита Мусрепова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определении специально отведенных мест для осуществления выездной торговли на территории района имени Габита Мусрепова Северо-Казахстанской области" от 30 ноября 2020 года № 308 (зарегистрировано в Реестре государственной регистрации нормативных правовых актов за № 6743).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имени Габита Мусрепова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325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района имени Габита Мусрепова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улица Советская, напротив дома № 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улица Кирова, напротив здания Торгового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"Бастау"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Возвышенка, улица Мира, напротив дома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"Майнур"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Дружба, улица Кооперативная, напротив здания конторы товарищества с ограниченной ответственностью "Дружба"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Володарское, улица Целинная, напротив здания центральной столовой товарищества с ограниченной ответственностью "Береке-Агро"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Целинное, улица Целинная, напротив дома № 18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Кырымбет, улица Аблай-хана,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Сокологоровка, улица Ленина, напротив здания пекарни товарищества с ограниченной ответственностью "КазСтройТрейд"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Ломоносовка, улица Ломоносовская, напротив дома №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"Светлана"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Урожайное, улица Ленина, напротив магазина "Совхозный"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"Совхозный"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Нежинка, улица Нежинская, напротив дома №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"Колосок"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Кокалажар, улица Чеботарева, напротив магазина "Продукты"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 улица Абылай-хана, напротив автозаправочной станции "Эль-Бей"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 улица Локомотивная, напротив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"Купец"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Новоселовка, улица Целинная, напротив здания конторы товарищества с ограниченной ответственностью "Содружество-2"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Привольное, улица Коваля, напротив здания конторы товарищества с ограниченной ответственностью "Астык Привольный"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Рузаевка, улица Каримова, напротив магазина "Гранд"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"Гранд"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Салкынколь, улица Конституции, напротив магазина "Дамир"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Тахтаброд, улица Советская, напротив магазина "Ваш выбор"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"Ваш выбор"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Ковыльное, улица Степная, напротив здания Торгового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Червонное, улица Комсомольская, напротив магазина "Семейный"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"Семейный"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Пески, улица Калинина, напротив магазина "Адиль"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"Адиль"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Чистополье, улица Ленина, напротив дома № 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Шоптыколь, улица Целинная, напротив здания коммунального государственного учреждения "Шоптыкольская средняя школа"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Шукырколь, улица Айкына Нуркатова, напротив магазина "Даурен"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"Даурен"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