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cf39" w14:textId="7d0c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2022 года № 24-4. Зарегистрировано в Министерстве юстиции Республики Казахстан 5 января 2023 года № 31578. Утратило силу решением маслихата района имени Габита Мусрепова Северо-Казахстанской области от 14 ноября 2023 года № 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01.01.2023 в соответствии с пунктом 2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ем Правительства Республики Казахстан от 5 ноября 2021 года № 787 "Об утверждении Правил уплаты туристского взноса для иностранцев",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района имени Габита Мусрепова Северо-Казахстанской области 2 (два) процента от стоимости пребывания с 1 января по 31 декабря 2023 года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