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e1e" w14:textId="8041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Возвышенка Возвышенского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Возвышенского сельского округа района имени Габита Мусрепова Северо-Казахстанской области от 4 октября 2022 года № 22. Зарегистрировано в Министерстве юстиции Республики Казахстан 5 октября 2022 года № 30040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Возвышенка и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Возвышенка Возвышенского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Закарпатская на улицу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Абай Құнанбаев.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Возвышенского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