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236c" w14:textId="c042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Ефимовка Нежинского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16 февраля 2022 года № 8. Зарегистрировано в Министерстве юстиции Республики Казахстан 23 февраля 2022 года № 26903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Ефимовка и на основании заключения областной ономастической комиссии от 16 апреля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Ефимовка Нежинского сельского округа района имени Габита Мусрепова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Шоқан Уәлиханов;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Есіл;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Грейдерная на улицу Абай.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Нежинского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