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4a0d" w14:textId="ecc4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Буденное Нежинского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Нежинского сельского округа района имени Габита Мусрепова Северо-Казахстанской области от 11 мая 2022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Буденное и на основании заключения областной ономастической комиссии от 16 апреля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Буденное Нежинского сельского округа района имени Габита Мусрепова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Жамбыл;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Дінмұхамед Қонаев;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Коммунистическая на улицу Достық.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Нежинского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