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c980" w14:textId="609c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марта 2022 года № 17/184. Зарегистрировано в Министерстве юстиции Республики Казахстан 29 марта 2022 года № 27247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- 0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коммунального государственного учреждения "Отдел предпринимательства акимата Есильского района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опубликования, распространяется на правоотношения, возникшие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