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f2fb" w14:textId="baff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Есильскому району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июня 2022 года № 20/235. Зарегистрировано в Министерстве юстиции Республики Казахстан 22 июня 2022 года № 28549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№20284)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Есильскому району Северо-Казахстанской области на 2022 год в сумме 21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