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a3fd" w14:textId="cec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февраля 2022 года № 12/2. Зарегистрировано в Министерстве юстиции Республики Казахстан 28 февраля 2022 года № 26960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Жамбылского района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Жамбылского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Жамбылского района Северо-Казахстанской области" от 28 февраля 2014 года № 25/2 (зарегистрировано в Реестре государственной регистрации нормативных правовых актов под № 2645).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Благовещенского сельского округа Жамбылского района Северо-Казахстанской области" от 28 февраля 2014 года № 25/3 (зарегистрировано в Реестре государственной регистрации нормативных правовых актов под № 2642).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внесении изменения в решение маслихата Жамбылского района Северо-Казахстанской области от 28 февраля 2014 года № 25/3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Благовещенского сельского округа Жамбылского района Северо-Казахстанской области" от 5 июня 2018 года № 23/2 (зарегистрировано в Реестре государственной регистрации нормативных правовых актов под № 4771).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Жамбылского района Северо-Казахстанской области" от 28 февраля 2014 года № 25/4 (зарегистрировано в Реестре государственной регистрации нормативных правовых актов под № 2639).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Казанского сельского округа Жамбылского района Северо-Казахстанской области" от 28 февраля 2014 года № 25/5 (зарегистрировано в Реестре государственной регистрации нормативных правовых актов под № 2640).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 ва и количественного состава представителей жителей сел для участия в сходе местного сообщества Кайранкольского сельского округа Жамбылского района Северо-Казахстанской области" от 28 февраля 2014 года № 25/6 (зарегистрировано в Реестре государственной регистрации нормативных правовых актов под № 2641).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внесении изменения в решение маслихата Жамбылского района Северо-Казахстанской области от 28 февраля 2014 года № 25/6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Жамбылского района Северо-Казахстанской области" от 5 июня 2018 года № 23/3 (зарегистрировано в Реестре государственной регистрации нормативных правовых актов под № 4773).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Кладбинского сельского округа Жамбылского района Северо-Казахстанской области" от 28 февраля 2014 года № 25/7 (зарегистрировано в Реестре государственной регистрации нормативных правовых актов под № 2638).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Майбалыкского сельского округа Жамбылского района Северо-Казахстанской области" от 28 февраля 2014 года № 25/8 (зарегистрировано в Реестре государственной регистрации нормативных правовых актов под № 2644).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Мирного сельского округа Жамбылского района Северо-Казахстанской области" от 28 февраля 2014 года № 25/9 (зарегистрировано в Реестре государственной регистрации нормативных правовых актов под № 2643).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Озерного сельского округа Жамбылского района Северо-Казахстанской области" от 28 февраля 2014 года № 25/10 (зарегистрировано в Реестре государственной регистрации нормативных правовых актов под № 2648).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Жамбылского района Северо-Казахстанской области" от 28 февраля 2014 года № 25/11 (зарегистрировано в Реестре государственной регистрации нормативных правовых актов под № 2649).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Пресновского сельского округа Жамбылского района Северо-Казахстанской области" от 28 февраля 2014 года № 25/12 (зарегистрировано в Реестре государственной регистрации нормативных правовых актов под № 2646).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Пресноредутского сельского округа Жамбылского района Северо-Казахстанской области" от 28 февраля 2014 года № 25/13 (зарегистрировано в Реестре государственной регистрации нормативных правовых актов под № 2647).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Троицкого сельского округа Жамбылского района Северо-Казахстанской области" от 28 февраля 2014 года № 25/14 (зарегистрировано в Реестре государственной регистрации нормативных правовых актов под № 2650).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внесении изменения в решение маслихата Жамбылского района Северо-Казахстанской области от 28 февраля 2014 года № 25/14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Троицкого сельского округа Жамбылского района Северо-Казахстанской области" от 5 июня 2018 года № 23/4 (зарегистрировано в Реестре государственной регистрации нормативных правовых актов под № 4772).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