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6bc9" w14:textId="5006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 по Жамбылскому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20 июня 2022 года № 17/3. Зарегистрировано в Министерстве юстиции Республики Казахстан 22 июня 2022 года № 28551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по Жамбылскому району в сумме 15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маслихата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