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451ae" w14:textId="88451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Жамбылского района Северо-Казахстанской области от 23 декабря 2019 года № 45 "Об образовании избирательных участков на территории Жамбылского района Северо - 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Жамбылского района Северо-Казахстанской области от 12 сентября 2022 года № 14. Зарегистрировано в Министерстве юстиции Республики Казахстан 19 сентября 2022 года № 29661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Жамбылского района Северо-Казахстанской области от 23 декабря 2019 года № 45 "Об образовании избирательных участков на территории Жамбылского района Северо - Казахстанской области" (зарегистрировано в Реестре государственной регистрации нормативных правовых актов за № 5748)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истечению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Ескендиров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Жамбылского района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 45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Жамбылского района Северо - Казахстанской области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Избирательный участок № 163: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Пресновка, улица Иванова 19, здание коммунального государственного казенного предприятия на праве оперативного управления "Дом культуры" коммунального государственного учреждения "Отдел внутренней политики, культуры, развития языков и спорта акимата Жамбылского района Северо-Казахстанской области" акимата Жамбылского района Северо - Казахстанской области;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Пресновка улицы Батырева, Дунаевского, Раевского, Сабита Муканова, Подгорная;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 Горького, Строительный, Целинный;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Кошевого, дом № 3;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Рабочий, дома № 8а, 8а - 1, 13, 15;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Садовый, дома № 16а, 16;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Юбилейный, дом № 1;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Избирательный участок № 164: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Пресновка, улица Есима Шайкина 29, здание коммунального государственного учреждения "Пресновская общеобразовательного школа" коммунального государственного учреждения "Отдел образования Жамбылского района Северо - Казахстанской области" коммунального государственного учреждения "Управление образования акимата Северо-Казахстанской области";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Пресновка улицы Амангельды, 8 марта, Громовой, Дружбы, Иванова, Интернациональная, Кожаберген жырау, Мира, Труда, Пионерская, Потанина;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Калинина, дома № 3 - 1, 3 - 2, 4 - 1, 4 - 2, 5, 8;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Колхозный, дома № 6, 6а, 8а;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Кошевого, дом № 3а;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Мосякина, дома № 1, 2 - 1, 2 - 2, 2а, 3, 4;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Панфилова, дома № 2а, 4а, 9а;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Полевой, дома № 1, 2, 3;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Пушкина, дома № 1, 2, 3;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Рабочий, дома № 8а, 8б, 17, 17а, 17б;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Садовый, дом № 25;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Северный, дома № 3а, 3б, 3в, 6а, 6б, 6в, 6д, 9, 10, 11, 12;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Увальный, дома № 1, 2;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Шухова, дома № 6а, 13, 15, 15а;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Юбилейный, дома № 4, 5;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Чкалова, дом 2а;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Избирательный участок № 165: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Казанка, улица Конституции 11, здание "Казанский сельский дом культуры";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Казанка;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Избирательный участок № 166: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Екатериновка, улица Победы 9, здание Екатериновской сельской библиотеки коммунального государственного учреждения "Централизованная библиотечная система" коммунального государственного учреждения "Отдел внутренней политики, культуры, развития языков и спорта акимата Жамбылского района Северо-Казахстанской области" акимата Жамбылского района Северо - Казахстанской области";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Екатериновка, Светлое;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Избирательный участок № 167: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Железное, улица Мира 34, здание "Железнинский сельский клуб";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Железное;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Избирательный участок № 168: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Новорыбинка, улица Береговая 27, здание коммунального государственного учреждения "Новорыбинская общеобразовательная школа" коммунального государственного учреждения "Отдел образования Жамбылского района Северо - Казахстанской области" коммунального государственного учреждения "Управление образования акимата Северо-Казахстанской области";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Новорыбинка;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Избирательный участок № 169: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Миролюбово, улица Школьная 45, здание коммунального государственного учреждения "Миролюбовская начальная школа" коммунального государственного учреждения "Отдел образования Жамбылского района Северо - Казахстанской области" коммунального государственного учреждения "Управление образования акимата Северо-Казахстанской области";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Миролюбово;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Избирательный участок № 170: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Кладбинка, улица Мира 42, здание коммунального государственного учреждения "Кладбинская общеобразовательная школа" коммунального государственного учреждения "Отдел образования Жамбылского района Северо - Казахстанской области" коммунального государственного учреждения "Управление образования акимата Северо-Казахстанской области";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Кладбинка, Сенжарка, Симаки;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Избирательный участок № 171: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Мирное, улица Центральная 14, здание коммунального государственного учреждения "Мирненская общеобразовательная школа" коммунального государственного учреждения "Отдел образования Жамбылского района Северо - Казахстанской области" коммунального государственного учреждения "Управление образования акимата Северо-Казахстанской области";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Мирное;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Избирательный участок № 172: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Узынколь, улица Мира 27, здание коммунального государственного учреждения "Узынкольская начальная школа" коммунального государственного учреждения "Отдел образования Жамбылского района Северо - Казахстанской области" коммунального государственного учреждения "Управление образования акимата Северо-Казахстанской области";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Узынколь, Рождественка;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Избирательный участок № 173: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Петровка, улица Октябрьская 25, здание коммунального государственного учреждения "Петровская основная средняя школа" коммунального государственного учреждения "Отдел образования Жамбылского района Северо - Казахстанской области" коммунального государственного учреждения "Управление образования акимата Северо-Казахстанской области";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Петровка;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Избирательный участок № 174: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Айымжан, улица Абая 41, здание коммунального государственного учреждения "Айымжанская общеобразовательная школа" коммунального государственного учреждения "Отдел образования Жамбылского района Северо - Казахстанской области" коммунального государственного учреждения "Управление образования акимата Северо-Казахстанской области";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Айымжан;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Избирательный участок № 175: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Буденное, улица Школьная 26, здание коммунального государственного учреждения "Буденновская общеобразовательная школа" коммунального государственного учреждения "Отдел образования Жамбылского района Северо - Казахстанской области" коммунального государственного учреждения "Управление образования акимата Северо-Казахстанской области";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Буденное, Кабань;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Избирательный участок № 176: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Калиновка, улица Степная 9;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Калиновка, cело Чапаевка.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Избирательный участок № 178: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Пресноредуть, улица Школьная 18, здание коммунального государственного учреждения "Пресноредутская общеобразовательная школа" коммунального государственного учреждения "Отдел образования Жамбылского района Северо - Казахстанской области" коммунального государственного учреждения "Управление образования акимата Северо-Казахстанской области";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Пресноредуть, Ястребинка;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Избирательный участок № 179: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Макарьевка, улица Школьная 12;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Макарьевка, село Нурумбет;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Избирательный участок № 180: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Архангелка, улица Центральная 29, здание коммунального государственного учреждения "Архангельская общеобразовательная школа" коммунального государственного учреждения "Отдел образования Жамбылского района Северо - Казахстанской области" коммунального государственного учреждения "Управление образования акимата Северо-Казахстанской области";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Архангелка;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Избирательный участок № 181: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Айтуар, улица Достык 1 "А", здание коммунального государственного учреждения "Айтуарская основная средняя школа" коммунального государственного учреждения "Отдел образования Жамбылского района Северо - Казахстанской области" коммунального государственного учреждения "Управление образования акимата Северо-Казахстанской области";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Айтуар, Ульго;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Избирательный участок № 182: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Баян, улица Мыктыбай 1, здание "Культурно-развлекательного центра села Баян";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Баян;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Избирательный участок № 183: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Баймаганбета Изтолина, проезд 3, контора товарищества с ограниченной ответственностью "Ажимбай - Агро";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Баймаганбета Изтолина;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Избирательный участок № 184: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Благовещенка, улица Мира 7, здание коммунального государственного учреждения "Благовещенская общеобразовательная школа – ясли - сад" коммунального государственного учреждения "Отдел образования Жамбылского района Северо - Казахстанской области" коммунального государственного учреждения "Управление образования акимата Северо-Казахстанской области";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село Благовещенка улицы Береговая, Восточная, Гагарина, Дальная, Жамбыла, Лесная, Мира, Молодежная, Новая, Северная, Сегиз - Серы, Степная, Строительная, Шухова, Энергетиков, Юбилейная, Изтолина, Абая, Центральная; 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переулки Абая, Интернациональный, Коммунистический, Пионерский, Пушкина; 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Избирательный участок № 185: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Майбалык, улица Уалиханова 9, здание коммунального государственного учреждения "Майбалыкская основная средняя школа" коммунального государственного учреждения "Отдел образования Жамбылского района Северо - Казахстанской области" коммунального государственного учреждения "Управление образования акимата Северо-Казахстанской области";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Майбалык;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Избирательный участок № 186: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Жамбыл, улица Мектеп 4, здание коммунального государственного учреждения "Жамбылская общеобразовательная школа" коммунального государственного учреждения "Отдел образования Жамбылского района Северо - Казахстанской области" коммунального государственного учреждения "Управление образования акимата Северо-Казахстанской области";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Жамбыл, Амангельды, Суатколь, Карагаш;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Избирательный участок № 187: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Есперли, улица Мектеп 2, здание коммунального государственного учреждения "Есперлинская основная средняя школа" коммунального государственного учреждения "Отдел образования Жамбылского района Северо - Казахстанской области" коммунального государственного учреждения "Управление образования акимата Северо-Казахстанской области";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Есперли;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Избирательный участок № 188: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Святодуховка, улица Мектеп 4, здание коммунального государственного учреждения "Общеобразовательная школа имени Сабита Муканова" коммунального государственного учреждения "Отдел образования Жамбылского района Северо - Казахстанской области" коммунального государственного учреждения "Управление образования акимата Северо-Казахстанской области";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Святодуховка, Ольговка;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Избирательный участок № 189: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Сабит, улица Сабита Муканова 2, здание коммунального государственного учреждения "Сабитовская основная средняя школа" коммунального государственного учреждения "Отдел образования Жамбылского района Северо - Казахстанской области" коммунального государственного учреждения "Управление образования акимата Северо-Казахстанской области";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Сабит;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Избирательный участок № 190: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Жанажол, улица Есеней Естемистова 14, здание коммунального государственного учреждения "Общеобразовательная школа имени Габита Мусрепова" коммунального государственного учреждения "Отдел образования Жамбылского района Северо - Казахстанской области коммунального государственного учреждения "Управление образования акимата Северо-Казахстанской области"";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Жанажол;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Избирательный участок № 191: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Кайранколь, улица Гагарина 14, здание коммунального государственного учреждения "Кайранкольская общеобразовательная школа" коммунального государственного учреждения "Отдел образования Жамбылского района Северо - Казахстанской области" коммунального государственного учреждения "Управление образования акимата Северо-Казахстанской области";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Кайранколь;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Избирательный участок № 192: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Украинское, улица Конституции 8 "А", здание коммунального государственного учреждения "Украинская общеобразовательная школа" коммунального государственного учреждения "Отдел образования Жамбылского района Северо - Казахстанской области" коммунального государственного учреждения "Управление образования акимата Северо-Казахстанской области";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Украинское, Новое;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Избирательный участок № 193: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Озерное, улица Конституции 4, здание коммунального государственного учреждения "Озерная общеобразовательная школа" коммунального государственного учреждения "Отдел образования Жамбылского района Северо - Казахстанской области" коммунального государственного учреждения "Управление образования акимата Северо-Казахстанской области";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Озерное;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Избирательный участок № 194: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Бауман, улица Школьная 14, здание коммунального государственного учреждения "Бауманская основная средняя школа" коммунального государственного учреждения "Отдел образования Жамбылского района Северо - Казахстанской области" коммунального государственного учреждения "Управление образования акимата Северо-Казахстанской области";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Бауман, Каракамыс;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Избирательный участок № 195: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Троицкое, улица Центральная 47, здание коммунального государственного учреждения "Троицкая общеобразовательная школа" коммунального государственного учреждения "Отдел образования Жамбылского района Северо - Казахстанской области" коммунального государственного учреждения "Управление образования акимата Северо-Казахстанской области";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села Троицкое, Орталык;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Избирательный участок № 196: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Пресновка, улица Кошевого 6, здание коммунального государственного учреждения "Пресновская общеобразовательная школа - гимназия имени Ивана Петровича Шухова" коммунального государственного учреждения "Отдел образования Жамбылского района Северо - Казахстанской области" коммунального государственного учреждения "Управление образования акимата Северо-Казахстанской области";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Пресновка улицы Абая, Абу Файзулина, Амреша Дарменова, Виктора Довженко, Гагарина, Джамбула, Мичурина, Новая, Садчиковой;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 Больничный, Водопроводный, Дорожный, Новый;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Калинина, дома № 9, 10, 12;</w:t>
      </w:r>
    </w:p>
    <w:bookmarkEnd w:id="127"/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Киевский, дома № 2а, 3, 5, 7, 9, 11;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Кошевого, дома № 6, 7, 8, 9, 10;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Колхозный, дома № 11, 13, 15;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Московский, дома № 5, 7 - 1, 7 - 2, 8;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Мосякина, дома № 6, 7, 8а;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Панфилова, дома № 2, 4, 11, 11а, 13, 15, 17;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Полевой, дома № 3а, 5, 5а, 6, 7;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Рабочий, дома № 9а, 10а, 19, 19а, 21;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Пушкина, дома № 4, 5, 6, 7, 9а;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Увальный, дома № 3, 5а;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Чкалова, дома № 3, 5, 7;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Шухова, дома № 7, 10, 14, 17, 19, 23, 27;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Юбилейный, дома № 6, 9 - 1, 9 - 2;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Избирательный участок № 197: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Благовещенка, улица Мира 5, здание коммунального государственного казенного предприятия на праве оперативного управления "Дом культуры" коммунального государственного учреждения "Отдел внутренней политики, культуры, развития языков и спорта акимата Жамбылского района Северо - Казахстанской области" акимата Жамбылского района Северо - Казахстанской области;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Благовещенка улицы Белогуба, Габита Мусрепова, Горького, Набережная, Озерная, Первомайская, Республики, Сабита Муканова, Социалистическая, Целинная, Шоссейная;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Дачная, дома № 1а, 2, 3, 5, 7, 7а, 9;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 Валиханова, Габита Мусрепова, Гайдара, Дзержинского, Дорожный, Потанина, Центральный, Чапаева, Шаталова;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Богдановка;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Избирательный участок № 198: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Благовещенка, улица Дачная 1, здание коммунального государственного предприятия на праве хозяйственного ведения "Центр психического здоровья" коммунального государственного учреждения "Управления здравоохранения акимата Северо - Казахстанской области";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Благовещенка, улица Дачная 1;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Избирательный участок № 199: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избирательного участка: село Пресновка, переулок Горького 10 "А", здание пришкольного интерната коммунального государственного учреждения "Пресновская общеобразовательная школа" коммунального государственного учреждения "Отдел образования Жамбылского района Северо - Казахстанской области" коммунального государственного учреждения "Управление образования акимата Северо-Казахстанской области";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Пресновка улицы Есима Шайкина, Сергея Васильченко, Габита Мусрепова, Островского, Гоголя, Тимирязева, Шевелева, Воропаева, Островная;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Колхозный, дома № 1, 2, 3, 4, 5, 9;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Кошевого, дома № 1, 2;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Озерный, дом № 7;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Панфилова, дома № 1, 2, 3, 4, 5а, 7, 17;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Рабочий, дома № 1, 2, 7, 9;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Садовый, дома № 3, 5 - 1, 5 - 2, 7, 9, 13, 15, 17;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Северный, дома № 1, 2, 4;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Шухова, дома № 1а, 1, 1в, 2а, 2б, 2г, 3, 4, 5, 10а, 16 - 1, 16 - 2, 16 - 3;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Калинина, дома № 1, 2 - 1, 2 - 2, 2 - 3;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Киевский, дома № 1, 11;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Московский, дом № 2;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Юбилейный, дом № 10.</w:t>
      </w:r>
    </w:p>
    <w:bookmarkEnd w:id="16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