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7c66" w14:textId="26a7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Жамбылском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16 ноября 2022 года № 20/3. Зарегистрировано в Министерстве юстиции Республики Казахстан 17 ноября 2022 года № 30574. Утратило силу решением маслихата Жамбылского района Северо-Казахстанской области от 27 марта 2024 года № 16/4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Жамбылском районе Северо-Казахстанской области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 № 20/3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Жамбылском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Жамбылского района Северо-Казахстанской области от 11.08.2023 </w:t>
      </w:r>
      <w:r>
        <w:rPr>
          <w:rFonts w:ascii="Times New Roman"/>
          <w:b w:val="false"/>
          <w:i w:val="false"/>
          <w:color w:val="ff0000"/>
          <w:sz w:val="28"/>
        </w:rPr>
        <w:t>№ 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проживающим в Жамбылском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(пять) процентов.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Жамбылского района Северо-Казахстанской области" (далее – уполномоченный орган).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повышения тарифов абонентской платы за оказание услуг телекоммуникаций социально защищаемым гражданам за предыдущий месяц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(далее–Государственная корпорация), или на веб-портал "электронного правительства", согласно Правилам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 - коммунального хозяйства.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назначается с начала месяца подачи заявления на текущий квартал.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0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