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3a8a" w14:textId="c2f3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Мирное Мирного сельского округа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Мирного сельского округа Жамбылского района Северо-Казахстанской области от 8 декабря 2022 года № 24. Зарегистрировано в Министерстве юстиции Республики Казахстан 13 декабря 2022 года № 31089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 Закона Республики Казахстан "Об административно-территориальном устройстве Республики Казахстан", с учетом мнения населения села Мирное, на основании заключения Северо-Казахстанской областной ономастической комиссии от 29 декабря 2020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Мирное Мирного сельского округа Жамбылского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Абай Құнанбаев;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Жамбыл Жабаев;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Кирова на улицу Алексея Самсонова;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Социалистическая на улицу Әлия Молдағұлова.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Мирного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