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2087" w14:textId="8d62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Кызылжарском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августа 2022 года № 15/4. Зарегистрировано в Министерстве юстиции Республики Казахстан 15 августа 2022 года № 29115. Утратило силу решением Кызылжарского районного маслихата Северо-Казахстанской области от 28 марта 2024 года № 10/6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Кызылжарском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Кызылжарском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 и порядок оказания жилищной помощи в Кызылжарском районе в редакции решения Кызылжарского районного маслихата СевероКазахстанской области от 25.07.2023 </w:t>
      </w:r>
      <w:r>
        <w:rPr>
          <w:rFonts w:ascii="Times New Roman"/>
          <w:b w:val="false"/>
          <w:i w:val="false"/>
          <w:color w:val="ff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Кызылжарском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(пять) процентов.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"Кызылжарский районный отдел занятости и социальных программ" (далее – уполномоченный орган).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4-5 Правил предоставление жилищной помощи.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