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c3f9" w14:textId="802c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Куйбышевского сельского округа Кызылжарского района Северо-Казахстанской области от 27 октября 2022 года № 24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26 декабря 2022 года № 26. Зарегистрировано в Министерстве юстиции Республики Казахстан 27 декабря 2022 года № 31278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1 декабря 2022 года № 01-11/254,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4 линия села Надежка Куйбышевского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Куйбышевского сельского округа Кызылжарского района Северо-Казахстанской области от 27 октября 2022 года № 24 "Об установлении ограничительных мероприятий" (зарегистрировано в Реестре государственной регистрации нормативных правовых актов за № 30342).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