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e3a" w14:textId="fa7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Прибрежного сельского округа Кызылжарского района Северо-Казахстанской области от 11 июля 2022 года № 112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11 октября 2022 года № 164. Зарегистрировано в Министерстве юстиции Республики Казахстан 14 октября 2022 года № 30170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03 октября 2022 года № 01-11/214,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селе Шаховское Прибрежного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Прибрежного сельского округа Кызылжарского района Северо-Казахстанской области от 11 июля 2022 года № 112 "Об установлении ограничительных мероприятий" (зарегистрировано в Реестре государственной регистрации нормативных правовых актов за № 28833).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Прибрежного сельского округа Кызылжарского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