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b81e" w14:textId="401b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Магжана Жумабаева Северо-Казахстанской области от 29 марта 2018 года № 17-3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марта 2022 года № 12-3. Зарегистрировано в Министерстве юстиции Республики Казахстан 17 марта 2022 года № 27151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Магжана Жумабаева Северо-Казахстанской области" от 29 марта 2018 года № 17-3 (зарегистрировано в Реестре государственной регистрации нормативных правовых актов под № 4656).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