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0fee" w14:textId="8800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18 апреля 2018 года № 18-3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марта 2022 года № 13-4. Зарегистрировано в Министерстве юстиции Республики Казахстан 6 апреля 2022 года № 27453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ставках земельного налога" от 18 апреля 2018 года № 18-3 (зарегистрировано в Реестре государственной регистрации нормативных правовых актов под № 4700)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(далее-Кодекс), маслихат района Магжана Жумабаева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