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11d9f" w14:textId="d411d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района Магжана Жумабаева Северо-Казахстанской области от 31 января 2017 года № 19 "Об утверждении перечня автомобильных дорог общего пользования районного значения района Магжана Жумабаева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Магжана Жумабаева Северо-Казахстанской области от 16 мая 2022 года № 79. Зарегистрировано в Министерстве юстиции Республики Казахстан 23 мая 2022 года № 28154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Магжана Жумабаева Северо-​Казахстанской области "Об утверждении перечня автомобильных дорог общего пользования районного значения района Магжана Жумабаева Северо-Казахстанской области" от 31 января 2017 года № 19 (зарегистрировано в Реестре государственной регистрации нормативных правовых актов под № 4056)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к указанному постановлению изложить в новой редакции согласно приложения к настоящему постановлению.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района Магжана Жумабаева Северо-Казахстанской области Кусанова С.А.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 Магжана Жумабаева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Коммунальное государственное учреждение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"Управление пассажирского транспорта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автомобильных дорог акимата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Северо-Казахстанской области"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мая 2022 года № 79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Магжана Жумабаева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Северо-Казахстанской области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января 2017 года № 19</w:t>
            </w:r>
          </w:p>
        </w:tc>
      </w:tr>
    </w:tbl>
    <w:bookmarkStart w:name="z2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автомобильных дорог общего пользования районного значения района Магжана Жумабаева Северо-Казахстанской области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автомобильных дорог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автомобильных дорог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протяженность,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KTGY – 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Октябрьское – Зарослое – Гаврино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KTGY – 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Булаево – Октябрьское – Конюхово – Куломзино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KTGY – 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Караганды – Екатериновка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KTGY – 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селу Лебяжье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KTGY – 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Советское – Узынколь – Возвышенка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KTGY – 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Майбалык – Сейфолла – Таманское – Веселовка - Писаревка – Караганды - Надежка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KTGY – 135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селу Косколь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KTGY – 136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селу Уваковское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KTGY – 137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селу Ногайбай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KTGY – 138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селу Успенка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KTGY – 139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селу Бастомар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KTGY – 140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Возвышенскому хлебоприемочному пункту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KTGY – 141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селу Александровка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KTGY – 142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селу Полтавка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KTGY – 143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селу Жастар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KTGY – 144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селу Камышлово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KTGY – 145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селу Узынколь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KTGY – 146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селу Полудино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KTGY – 147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селу Байтерек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KTGY – 148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селу Ганькино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KTGY – 149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селу Новотроицкое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KTGY – 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селу Пролетарка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KTGY – 151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селу Чистовское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KTGY – 152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Лебяжье – Куралай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KTGY – 153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Надежка – Дюсеке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KTGY – 154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селу Образец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KTGY – 155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селу Чистое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KTGY – 156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– Сарытомар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KTGY – 157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селу Рощино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KTGY – 158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селу Сулышок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KTGY – 159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селу Суворовка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KTGY – 160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селу Мичурино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KTGY – 161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селу Хлебороб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KTGY – 162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Чистовское – Тищенко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KTGY – 163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Чистовское – Урожайное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KTGY – 164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селу Рявкино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KTGY – 165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селу Береке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KTGY – 166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селу Малая Возвышенка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KTGY – 167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Александровка – Алуа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KTGY – 168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селу Изобильное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KTGY – 169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Таманское – Пулеметовка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KTGY-170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Объезд города Булаево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