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35b6" w14:textId="f343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Тимирязевскому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июня 2022 года № 13/37. Зарегистрировано в Министерстве юстиции Республики Казахстан 5 июля 2022 года № 28724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Тимирязевский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Тимирязевскому району Северо-Казахстанской области на 2022 год в сумме 23 тенге за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