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7231" w14:textId="0d77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Мичурино Мичуринского сельского округа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Мичуринского сельского округа Тимирязевского района Северо-Казахстанской области от 29 апреля 2022 года № 8. Зарегистрирован в Министерстве юстиции Республики Казахстан 7 мая 2022 года № 27956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Северо-Казахстанской областной ономастической комиссии от 29 декабря 2020 года и учитывая мнение жителей села Мичурино Мичуринского сельского округа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улицы села Мичурино Мичуринского сельского округа Тимирязевского района Северо-Казахстанской области: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Шоқан Уәлиханов;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Мағжан Жұмабаев;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Коминтерна на улицу Ғабит Мүсірепов.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Мухаметшина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