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43eb" w14:textId="eea4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16 апреля 2018 года № 3-25 с "О ставках на земельный налог"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19 мая 2022 года № 3-18 c. Зарегистрировано в Министерстве юстиции Республики Казахстан 24 мая 2022 года № 28184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 ставках на земельный налог" от 16 апреля 2018 года № 3-25с (зарегистрировано в Реестре государственной регистрации нормативных правовых актов под № 4694),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изложить в новой редакции, текст на казахском языке не меняется: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ставках земельного налога";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бюджет" (Налоговый кодекс), Уалихановский районный маслихат РЕШИЛ:";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