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8929" w14:textId="af98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Северо-Казахстанской области от 12 ноября 2021 года № 13-11с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Уалихановском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16-22 c. Зарегистрировано в Министерстве юстиции Республики Казахстан 14 сентября 2022 года № 29566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Уалихановском районе" от 12 ноября 2021 года № 13-11с (зарегистрировано в Реестре государственной регистрации нормативных правовых актов под № 25449)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16-22 с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Уалихановского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 приложению 3 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инвалидностью, по индивидуальному учебному плану равен шести с половиной месячным расчетным показателям в квартал на каждого ребенка с инвалидностью.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9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