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b316" w14:textId="8beb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Уалихановского района Северо-Казахстанской области от 30 марта 2022 года № 13. Зарегистрирован в Министерстве юстиции Республики Казахстан 6 апреля 2022 года № 27458. Утратило силу решением акима Карасуского сельского округа Уалихановского района Северо-Казахстанской области от 9 июня 2022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Карасуского сельского округа Уалихановского района Северо-Казахстанской области от 09.06.2022 № 16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Уалихановского района от 26 января 2022 года № 17-08/15,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Золотая Нива Карасуского сельского округа Уалихановского района Северо-Казахстанской области, в связи с выявлением болезни инфекционный ринотрахеит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