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2db" w14:textId="d7ae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Карасуского сельского округа Уалихановского района Северо-Казахстанской области от 30 марта 2022 года № 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Уалихановского района Северо-Казахстанской области от 9 июня 2022 года № 16. Зарегистрирован в Министерстве юстиции Республики Казахстан 9 июня 2022 года № 28418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на основании представления главного государственного ветеринарно-санитарного инспектора Уалихановского района от 23 мая 2022 года № 17-08/90,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Золотая Нива Карасуского сельского округа Уалихановского района Северо-Казахстанской области, в связи с проведением комплекса ветеринарных мероприятий по ликвидации болезни инфекционный ринотрахеит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Уалихановского района Северо-Казахстанской области от 30 марта 2022 года № 13 "Об установлении органичительных мероприятий" (зарегистрировано в Реестре государственной регистрации нормативных правовых актов за № 27458).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